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59E5" w14:textId="0BB5A870" w:rsidR="00712F4A" w:rsidRPr="009B34FF" w:rsidRDefault="009736CE" w:rsidP="00616400">
      <w:pPr>
        <w:pStyle w:val="Heading1"/>
        <w:jc w:val="center"/>
        <w:rPr>
          <w:rFonts w:cstheme="majorHAnsi"/>
          <w:color w:val="auto"/>
          <w:sz w:val="32"/>
          <w:szCs w:val="32"/>
        </w:rPr>
      </w:pPr>
      <w:r w:rsidRPr="009B34FF">
        <w:rPr>
          <w:rFonts w:cstheme="majorHAnsi"/>
          <w:color w:val="auto"/>
          <w:sz w:val="32"/>
          <w:szCs w:val="32"/>
        </w:rPr>
        <w:t>New</w:t>
      </w:r>
      <w:r w:rsidR="00527CD3" w:rsidRPr="009B34FF">
        <w:rPr>
          <w:rFonts w:cstheme="majorHAnsi"/>
          <w:color w:val="auto"/>
          <w:sz w:val="32"/>
          <w:szCs w:val="32"/>
        </w:rPr>
        <w:t xml:space="preserve"> Foundation</w:t>
      </w:r>
      <w:r w:rsidRPr="009B34FF">
        <w:rPr>
          <w:rFonts w:cstheme="majorHAnsi"/>
          <w:color w:val="auto"/>
          <w:sz w:val="32"/>
          <w:szCs w:val="32"/>
        </w:rPr>
        <w:t xml:space="preserve"> of Christ the King Evangelical Lutheran Church</w:t>
      </w:r>
    </w:p>
    <w:p w14:paraId="145BA832" w14:textId="32FDA062" w:rsidR="00712F4A" w:rsidRPr="009B34FF" w:rsidRDefault="00527CD3">
      <w:pPr>
        <w:pStyle w:val="IntenseQuote"/>
        <w:rPr>
          <w:rFonts w:asciiTheme="majorHAnsi" w:hAnsiTheme="majorHAnsi" w:cstheme="majorHAnsi"/>
          <w:color w:val="auto"/>
          <w:sz w:val="28"/>
          <w:szCs w:val="28"/>
        </w:rPr>
      </w:pPr>
      <w:r w:rsidRPr="009B34FF">
        <w:rPr>
          <w:rFonts w:asciiTheme="majorHAnsi" w:hAnsiTheme="majorHAnsi" w:cstheme="majorHAnsi"/>
          <w:color w:val="auto"/>
          <w:sz w:val="28"/>
          <w:szCs w:val="28"/>
        </w:rPr>
        <w:t xml:space="preserve">Grant Request Form - Submission Deadline: </w:t>
      </w:r>
      <w:r w:rsidR="009736CE" w:rsidRPr="009B34FF">
        <w:rPr>
          <w:rFonts w:asciiTheme="majorHAnsi" w:hAnsiTheme="majorHAnsi" w:cstheme="majorHAnsi"/>
          <w:color w:val="auto"/>
          <w:sz w:val="28"/>
          <w:szCs w:val="28"/>
        </w:rPr>
        <w:t xml:space="preserve">April </w:t>
      </w:r>
      <w:r w:rsidR="00E335F3">
        <w:rPr>
          <w:rFonts w:asciiTheme="majorHAnsi" w:hAnsiTheme="majorHAnsi" w:cstheme="majorHAnsi"/>
          <w:color w:val="auto"/>
          <w:sz w:val="28"/>
          <w:szCs w:val="28"/>
        </w:rPr>
        <w:t>24</w:t>
      </w:r>
      <w:r w:rsidR="0057615A">
        <w:rPr>
          <w:rFonts w:asciiTheme="majorHAnsi" w:hAnsiTheme="majorHAnsi" w:cstheme="majorHAnsi"/>
          <w:color w:val="auto"/>
          <w:sz w:val="28"/>
          <w:szCs w:val="28"/>
        </w:rPr>
        <w:t>, 2026</w:t>
      </w:r>
    </w:p>
    <w:p w14:paraId="7C961F30" w14:textId="2E324244" w:rsidR="00616400" w:rsidRPr="009B34FF" w:rsidRDefault="00527CD3" w:rsidP="00616400">
      <w:pPr>
        <w:jc w:val="center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 xml:space="preserve">Please complete all fields. Submit by email to: </w:t>
      </w:r>
      <w:r w:rsidR="009736CE" w:rsidRPr="009B34FF">
        <w:rPr>
          <w:rFonts w:asciiTheme="majorHAnsi" w:hAnsiTheme="majorHAnsi" w:cstheme="majorHAnsi"/>
          <w:sz w:val="24"/>
          <w:szCs w:val="24"/>
        </w:rPr>
        <w:t xml:space="preserve"> </w:t>
      </w:r>
      <w:hyperlink r:id="rId9" w:history="1">
        <w:r w:rsidR="009736CE" w:rsidRPr="009B34FF">
          <w:rPr>
            <w:rStyle w:val="Hyperlink"/>
            <w:rFonts w:asciiTheme="majorHAnsi" w:hAnsiTheme="majorHAnsi" w:cstheme="majorHAnsi"/>
            <w:sz w:val="24"/>
            <w:szCs w:val="24"/>
          </w:rPr>
          <w:t>ctk@ctkelc.org</w:t>
        </w:r>
      </w:hyperlink>
    </w:p>
    <w:p w14:paraId="01D1768F" w14:textId="77777777" w:rsidR="009736CE" w:rsidRPr="009B34FF" w:rsidRDefault="009736CE" w:rsidP="009736CE">
      <w:pPr>
        <w:rPr>
          <w:rFonts w:asciiTheme="majorHAnsi" w:hAnsiTheme="majorHAnsi" w:cstheme="majorHAnsi"/>
          <w:sz w:val="24"/>
          <w:szCs w:val="24"/>
        </w:rPr>
      </w:pPr>
    </w:p>
    <w:p w14:paraId="1B503F56" w14:textId="3E2C932A" w:rsidR="00712F4A" w:rsidRPr="00E335F3" w:rsidRDefault="009736CE" w:rsidP="009736CE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 xml:space="preserve">Instructions:   </w:t>
      </w:r>
      <w:r w:rsidR="0057615A">
        <w:rPr>
          <w:rFonts w:asciiTheme="majorHAnsi" w:hAnsiTheme="majorHAnsi" w:cstheme="majorHAnsi"/>
          <w:sz w:val="24"/>
          <w:szCs w:val="24"/>
        </w:rPr>
        <w:t xml:space="preserve">Press </w:t>
      </w:r>
      <w:r w:rsidR="009B34FF" w:rsidRPr="009B34FF">
        <w:rPr>
          <w:rFonts w:asciiTheme="majorHAnsi" w:hAnsiTheme="majorHAnsi" w:cstheme="majorHAnsi"/>
          <w:sz w:val="24"/>
          <w:szCs w:val="24"/>
        </w:rPr>
        <w:t xml:space="preserve">Download </w:t>
      </w:r>
      <w:r w:rsidR="0057615A">
        <w:rPr>
          <w:rFonts w:asciiTheme="majorHAnsi" w:hAnsiTheme="majorHAnsi" w:cstheme="majorHAnsi"/>
          <w:sz w:val="24"/>
          <w:szCs w:val="24"/>
        </w:rPr>
        <w:t>on your computer screen</w:t>
      </w:r>
      <w:r w:rsidR="009B34FF" w:rsidRPr="009B34FF">
        <w:rPr>
          <w:rFonts w:asciiTheme="majorHAnsi" w:hAnsiTheme="majorHAnsi" w:cstheme="majorHAnsi"/>
          <w:sz w:val="24"/>
          <w:szCs w:val="24"/>
        </w:rPr>
        <w:t xml:space="preserve">.  That will give you a new page to fill out online.    Email the complete form to </w:t>
      </w:r>
      <w:hyperlink r:id="rId10" w:history="1">
        <w:r w:rsidR="0057615A" w:rsidRPr="00170768">
          <w:rPr>
            <w:rStyle w:val="Hyperlink"/>
            <w:rFonts w:asciiTheme="majorHAnsi" w:hAnsiTheme="majorHAnsi" w:cstheme="majorHAnsi"/>
            <w:sz w:val="24"/>
            <w:szCs w:val="24"/>
          </w:rPr>
          <w:t>ctk@ctkelc.org</w:t>
        </w:r>
      </w:hyperlink>
      <w:r w:rsidR="009B34FF" w:rsidRPr="009B34FF">
        <w:rPr>
          <w:rFonts w:asciiTheme="majorHAnsi" w:hAnsiTheme="majorHAnsi" w:cstheme="majorHAnsi"/>
          <w:sz w:val="24"/>
          <w:szCs w:val="24"/>
        </w:rPr>
        <w:t>.</w:t>
      </w:r>
      <w:r w:rsidR="0057615A">
        <w:rPr>
          <w:rFonts w:asciiTheme="majorHAnsi" w:hAnsiTheme="majorHAnsi" w:cstheme="majorHAnsi"/>
          <w:sz w:val="24"/>
          <w:szCs w:val="24"/>
        </w:rPr>
        <w:t xml:space="preserve">    Or print this form</w:t>
      </w:r>
      <w:r w:rsidR="00E335F3">
        <w:rPr>
          <w:rFonts w:asciiTheme="majorHAnsi" w:hAnsiTheme="majorHAnsi" w:cstheme="majorHAnsi"/>
          <w:sz w:val="24"/>
          <w:szCs w:val="24"/>
        </w:rPr>
        <w:t>;</w:t>
      </w:r>
      <w:r w:rsidR="0057615A">
        <w:rPr>
          <w:rFonts w:asciiTheme="majorHAnsi" w:hAnsiTheme="majorHAnsi" w:cstheme="majorHAnsi"/>
          <w:sz w:val="24"/>
          <w:szCs w:val="24"/>
        </w:rPr>
        <w:t xml:space="preserve"> fill it out, then deliver it to Christ the King Evangelical Lutheran Church</w:t>
      </w:r>
      <w:r w:rsidR="00E335F3">
        <w:rPr>
          <w:rFonts w:asciiTheme="majorHAnsi" w:hAnsiTheme="majorHAnsi" w:cstheme="majorHAnsi"/>
          <w:sz w:val="24"/>
          <w:szCs w:val="24"/>
        </w:rPr>
        <w:t xml:space="preserve"> at </w:t>
      </w:r>
      <w:r w:rsidR="00E335F3" w:rsidRPr="00E335F3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2353 Rice Blvd</w:t>
      </w:r>
      <w:r w:rsidR="00E335F3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</w:t>
      </w:r>
      <w:r w:rsidR="00E335F3" w:rsidRPr="00E335F3">
        <w:rPr>
          <w:rFonts w:asciiTheme="majorHAnsi" w:hAnsiTheme="majorHAnsi" w:cstheme="majorHAnsi"/>
          <w:color w:val="222222"/>
          <w:sz w:val="24"/>
          <w:szCs w:val="24"/>
        </w:rPr>
        <w:br/>
      </w:r>
      <w:r w:rsidR="00E335F3" w:rsidRPr="00E335F3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Houston, Texas</w:t>
      </w:r>
      <w:r w:rsidR="00E335F3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E335F3" w:rsidRPr="00E335F3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77005</w:t>
      </w:r>
    </w:p>
    <w:p w14:paraId="709A906B" w14:textId="77777777" w:rsidR="00712F4A" w:rsidRPr="009B34FF" w:rsidRDefault="00712F4A">
      <w:pPr>
        <w:rPr>
          <w:rFonts w:asciiTheme="majorHAnsi" w:hAnsiTheme="majorHAnsi" w:cstheme="majorHAnsi"/>
          <w:sz w:val="24"/>
          <w:szCs w:val="24"/>
        </w:rPr>
      </w:pPr>
    </w:p>
    <w:p w14:paraId="74A35254" w14:textId="7A238FF9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Date of Request:</w:t>
      </w:r>
    </w:p>
    <w:p w14:paraId="389A4B4A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12472995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Applicant Name:</w:t>
      </w:r>
    </w:p>
    <w:p w14:paraId="4F12E87C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236DAF18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Organization (if applicable):</w:t>
      </w:r>
    </w:p>
    <w:p w14:paraId="41E30196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3CC0B77A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Email Address:</w:t>
      </w:r>
    </w:p>
    <w:p w14:paraId="484B90F2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160474A6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Phone Number:</w:t>
      </w:r>
    </w:p>
    <w:p w14:paraId="43FBCAE3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lastRenderedPageBreak/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2DA3445A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Title of Project or Purpose:</w:t>
      </w:r>
    </w:p>
    <w:p w14:paraId="6B81FB06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7487F635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Total Amount Requested:</w:t>
      </w:r>
    </w:p>
    <w:p w14:paraId="1EFD5826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782B7E3F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Brief Description of Project (attach additional pages if needed):</w:t>
      </w:r>
    </w:p>
    <w:p w14:paraId="37972BED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3D7CF272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How does this proposal support the life and work of the congregation?</w:t>
      </w:r>
    </w:p>
    <w:p w14:paraId="7D6DE6F6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7C426C9D" w14:textId="77777777" w:rsidR="00712F4A" w:rsidRPr="009B34FF" w:rsidRDefault="00527CD3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What other resources (if any) will support this effort?</w:t>
      </w:r>
    </w:p>
    <w:p w14:paraId="1B4DCFFA" w14:textId="77777777" w:rsidR="00712F4A" w:rsidRPr="009B34FF" w:rsidRDefault="00527CD3">
      <w:pPr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5B7A88BA" w14:textId="77777777" w:rsidR="003A028E" w:rsidRPr="009B34FF" w:rsidRDefault="00527CD3" w:rsidP="003A028E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t>Timeline for Use of Funds:</w:t>
      </w:r>
    </w:p>
    <w:p w14:paraId="47FFF38A" w14:textId="77777777" w:rsidR="003A028E" w:rsidRPr="009B34FF" w:rsidRDefault="003A028E" w:rsidP="003A028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4"/>
          <w:szCs w:val="24"/>
        </w:rPr>
      </w:pPr>
    </w:p>
    <w:p w14:paraId="454F120D" w14:textId="7014D8D7" w:rsidR="00712F4A" w:rsidRPr="009B34FF" w:rsidRDefault="00527CD3" w:rsidP="003A028E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4"/>
          <w:szCs w:val="24"/>
        </w:rPr>
      </w:pPr>
      <w:r w:rsidRPr="009B34FF">
        <w:rPr>
          <w:rFonts w:asciiTheme="majorHAnsi" w:hAnsiTheme="majorHAnsi" w:cstheme="majorHAnsi"/>
          <w:sz w:val="24"/>
          <w:szCs w:val="24"/>
        </w:rPr>
        <w:br/>
      </w:r>
      <w:r w:rsidRPr="009B34FF">
        <w:rPr>
          <w:rFonts w:asciiTheme="majorHAnsi" w:hAnsiTheme="majorHAnsi" w:cstheme="majorHAnsi"/>
          <w:sz w:val="24"/>
          <w:szCs w:val="24"/>
        </w:rPr>
        <w:br/>
      </w:r>
    </w:p>
    <w:p w14:paraId="05746028" w14:textId="77777777" w:rsidR="00712F4A" w:rsidRDefault="00527CD3">
      <w:r w:rsidRPr="009B34FF">
        <w:rPr>
          <w:rFonts w:asciiTheme="majorHAnsi" w:hAnsiTheme="majorHAnsi" w:cstheme="majorHAnsi"/>
          <w:sz w:val="24"/>
          <w:szCs w:val="24"/>
        </w:rPr>
        <w:t>Signature: ____________________________________    Date: ________</w:t>
      </w:r>
      <w:r>
        <w:t>_______</w:t>
      </w:r>
    </w:p>
    <w:sectPr w:rsidR="00712F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300462">
    <w:abstractNumId w:val="8"/>
  </w:num>
  <w:num w:numId="2" w16cid:durableId="1531723022">
    <w:abstractNumId w:val="6"/>
  </w:num>
  <w:num w:numId="3" w16cid:durableId="2084446265">
    <w:abstractNumId w:val="5"/>
  </w:num>
  <w:num w:numId="4" w16cid:durableId="1385984966">
    <w:abstractNumId w:val="4"/>
  </w:num>
  <w:num w:numId="5" w16cid:durableId="1821114433">
    <w:abstractNumId w:val="7"/>
  </w:num>
  <w:num w:numId="6" w16cid:durableId="18287487">
    <w:abstractNumId w:val="3"/>
  </w:num>
  <w:num w:numId="7" w16cid:durableId="1842817403">
    <w:abstractNumId w:val="2"/>
  </w:num>
  <w:num w:numId="8" w16cid:durableId="893472398">
    <w:abstractNumId w:val="1"/>
  </w:num>
  <w:num w:numId="9" w16cid:durableId="14766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6DB"/>
    <w:rsid w:val="0015074B"/>
    <w:rsid w:val="0029639D"/>
    <w:rsid w:val="00326F90"/>
    <w:rsid w:val="003A028E"/>
    <w:rsid w:val="003C5766"/>
    <w:rsid w:val="00527CD3"/>
    <w:rsid w:val="0057615A"/>
    <w:rsid w:val="00616400"/>
    <w:rsid w:val="00626EFE"/>
    <w:rsid w:val="006944D6"/>
    <w:rsid w:val="00712F4A"/>
    <w:rsid w:val="00845BDD"/>
    <w:rsid w:val="009263DD"/>
    <w:rsid w:val="0093229E"/>
    <w:rsid w:val="009736CE"/>
    <w:rsid w:val="009B34FF"/>
    <w:rsid w:val="00A4160B"/>
    <w:rsid w:val="00AA1D8D"/>
    <w:rsid w:val="00B161C3"/>
    <w:rsid w:val="00B47730"/>
    <w:rsid w:val="00B84544"/>
    <w:rsid w:val="00CB0664"/>
    <w:rsid w:val="00D328BA"/>
    <w:rsid w:val="00D77B5D"/>
    <w:rsid w:val="00DF40DB"/>
    <w:rsid w:val="00E335F3"/>
    <w:rsid w:val="00F354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E997E"/>
  <w14:defaultImageDpi w14:val="300"/>
  <w15:docId w15:val="{17D55619-86AD-47D6-9BFA-F7A9C825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164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tk@ctkelc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tk@ctkel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BD96B034529499ECF3B04DBC4B47B" ma:contentTypeVersion="18" ma:contentTypeDescription="Create a new document." ma:contentTypeScope="" ma:versionID="e467661f4a3d7c473d7107efc58a0cd4">
  <xsd:schema xmlns:xsd="http://www.w3.org/2001/XMLSchema" xmlns:xs="http://www.w3.org/2001/XMLSchema" xmlns:p="http://schemas.microsoft.com/office/2006/metadata/properties" xmlns:ns2="5938118f-2103-45bf-bae4-9ae7cd0b4f24" xmlns:ns3="df3ab679-b0d8-4006-8b6f-cb88ddef6083" targetNamespace="http://schemas.microsoft.com/office/2006/metadata/properties" ma:root="true" ma:fieldsID="f86579ddb3f595f6e1ddd00ede8a5509" ns2:_="" ns3:_="">
    <xsd:import namespace="5938118f-2103-45bf-bae4-9ae7cd0b4f24"/>
    <xsd:import namespace="df3ab679-b0d8-4006-8b6f-cb88ddef6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118f-2103-45bf-bae4-9ae7cd0b4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e6cba6-4c5f-4ba3-b4ca-abda897b1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b679-b0d8-4006-8b6f-cb88ddef6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35858b-3f9d-41ee-9e82-3670a51e15d5}" ma:internalName="TaxCatchAll" ma:showField="CatchAllData" ma:web="df3ab679-b0d8-4006-8b6f-cb88ddef6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8118f-2103-45bf-bae4-9ae7cd0b4f24">
      <Terms xmlns="http://schemas.microsoft.com/office/infopath/2007/PartnerControls"/>
    </lcf76f155ced4ddcb4097134ff3c332f>
    <TaxCatchAll xmlns="df3ab679-b0d8-4006-8b6f-cb88ddef6083" xsi:nil="true"/>
  </documentManagement>
</p:properties>
</file>

<file path=customXml/itemProps1.xml><?xml version="1.0" encoding="utf-8"?>
<ds:datastoreItem xmlns:ds="http://schemas.openxmlformats.org/officeDocument/2006/customXml" ds:itemID="{F921E0E3-7CAD-4945-8559-4600C8F10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8118f-2103-45bf-bae4-9ae7cd0b4f24"/>
    <ds:schemaRef ds:uri="df3ab679-b0d8-4006-8b6f-cb88ddef6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281CB-1CA9-4EEF-AFEE-FD99E1DA2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8673D-475E-4C9D-B6FC-815B4FC63D39}">
  <ds:schemaRefs>
    <ds:schemaRef ds:uri="http://schemas.microsoft.com/office/2006/metadata/properties"/>
    <ds:schemaRef ds:uri="http://schemas.microsoft.com/office/infopath/2007/PartnerControls"/>
    <ds:schemaRef ds:uri="5938118f-2103-45bf-bae4-9ae7cd0b4f24"/>
    <ds:schemaRef ds:uri="df3ab679-b0d8-4006-8b6f-cb88ddef6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Maribel Haro</cp:lastModifiedBy>
  <cp:revision>2</cp:revision>
  <dcterms:created xsi:type="dcterms:W3CDTF">2026-03-02T14:36:00Z</dcterms:created>
  <dcterms:modified xsi:type="dcterms:W3CDTF">2026-03-02T14:36:00Z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0x0101002C0BD96B034529499ECF3B04DBC4B47B</vt:lpwstr>
  </property>
</Properties>
</file>