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B54B0" w14:textId="29160A29" w:rsidR="00164894" w:rsidRPr="00697C91" w:rsidRDefault="00697C91" w:rsidP="00697C91">
      <w:pPr>
        <w:jc w:val="center"/>
        <w:rPr>
          <w:b/>
          <w:color w:val="466C7A"/>
          <w:sz w:val="32"/>
        </w:rPr>
      </w:pPr>
      <w:r>
        <w:rPr>
          <w:b/>
          <w:color w:val="466C7A"/>
          <w:sz w:val="32"/>
        </w:rPr>
        <w:t xml:space="preserve">Lead Like Jesus – </w:t>
      </w:r>
      <w:r w:rsidR="001636D1">
        <w:rPr>
          <w:b/>
          <w:color w:val="466C7A"/>
          <w:sz w:val="32"/>
        </w:rPr>
        <w:t>Courage</w:t>
      </w:r>
      <w:r>
        <w:rPr>
          <w:b/>
          <w:color w:val="466C7A"/>
          <w:sz w:val="32"/>
        </w:rPr>
        <w:br/>
      </w:r>
      <w:r w:rsidRPr="00697C91">
        <w:rPr>
          <w:bCs/>
          <w:color w:val="466C7A"/>
          <w:sz w:val="32"/>
        </w:rPr>
        <w:t>Small Group Discussion Guide</w:t>
      </w:r>
      <w:r>
        <w:rPr>
          <w:b/>
          <w:color w:val="466C7A"/>
          <w:sz w:val="32"/>
        </w:rPr>
        <w:br/>
      </w:r>
      <w:r w:rsidRPr="00697C91">
        <w:rPr>
          <w:bCs/>
          <w:color w:val="466C7A"/>
          <w:sz w:val="32"/>
        </w:rPr>
        <w:t xml:space="preserve">October </w:t>
      </w:r>
      <w:r w:rsidR="001636D1">
        <w:rPr>
          <w:bCs/>
          <w:color w:val="466C7A"/>
          <w:sz w:val="32"/>
        </w:rPr>
        <w:t>12</w:t>
      </w:r>
      <w:r w:rsidRPr="00697C91">
        <w:rPr>
          <w:bCs/>
          <w:color w:val="466C7A"/>
          <w:sz w:val="32"/>
        </w:rPr>
        <w:t>, 2025</w:t>
      </w:r>
    </w:p>
    <w:p w14:paraId="3071E614" w14:textId="77777777" w:rsidR="001636D1" w:rsidRDefault="001636D1" w:rsidP="001636D1">
      <w:r>
        <w:rPr>
          <w:noProof/>
        </w:rPr>
      </w:r>
      <w:r w:rsidR="001636D1">
        <w:rPr>
          <w:noProof/>
        </w:rPr>
        <w:pict w14:anchorId="4AC87676">
          <v:rect id="_x0000_i1070" alt="" style="width:431.95pt;height:.05pt;mso-width-percent:0;mso-height-percent:0;mso-width-percent:0;mso-height-percent:0" o:hrpct="923" o:hralign="center" o:hrstd="t" o:hr="t" fillcolor="#a0a0a0" stroked="f"/>
        </w:pict>
      </w:r>
    </w:p>
    <w:p w14:paraId="1C94513A" w14:textId="77777777" w:rsidR="001636D1" w:rsidRPr="001636D1" w:rsidRDefault="001636D1" w:rsidP="001636D1">
      <w:pPr>
        <w:pStyle w:val="Heading3"/>
        <w:rPr>
          <w:rFonts w:asciiTheme="minorHAnsi" w:eastAsiaTheme="minorEastAsia" w:hAnsiTheme="minorHAnsi" w:cstheme="minorBidi"/>
          <w:bCs w:val="0"/>
          <w:color w:val="466C7A"/>
          <w:sz w:val="32"/>
        </w:rPr>
      </w:pPr>
      <w:r w:rsidRPr="001636D1">
        <w:rPr>
          <w:rFonts w:asciiTheme="minorHAnsi" w:eastAsiaTheme="minorEastAsia" w:hAnsiTheme="minorHAnsi" w:cstheme="minorBidi"/>
          <w:color w:val="466C7A"/>
          <w:sz w:val="32"/>
        </w:rPr>
        <w:t>Sermon Recap</w:t>
      </w:r>
    </w:p>
    <w:p w14:paraId="024CA801" w14:textId="18E9EFEF" w:rsidR="001636D1" w:rsidRPr="001636D1" w:rsidRDefault="001636D1" w:rsidP="001636D1">
      <w:pPr>
        <w:pStyle w:val="NormalWeb"/>
      </w:pPr>
      <w:r>
        <w:t>This week’s message focused on courage — the call to trust God and step forward even when fear feels overwhelming.</w:t>
      </w:r>
      <w:r>
        <w:br/>
        <w:t xml:space="preserve">Drawing from </w:t>
      </w:r>
      <w:r>
        <w:rPr>
          <w:rStyle w:val="Strong"/>
        </w:rPr>
        <w:t>Joshua 1:1–9</w:t>
      </w:r>
      <w:r>
        <w:t xml:space="preserve"> and </w:t>
      </w:r>
      <w:r>
        <w:rPr>
          <w:rStyle w:val="Strong"/>
        </w:rPr>
        <w:t>Matthew 27:11–26</w:t>
      </w:r>
      <w:r>
        <w:t>, Pastor Josh explored how courage is not the absence of fear but the decision to move forward in faith, grounded in God’s promises and presence. Jesus displayed ultimate courage before Pilate, standing firm in truth and love despite opposition. We, too, are invited to live with courageous love that overcomes fear and leads others to hope.</w:t>
      </w:r>
    </w:p>
    <w:p w14:paraId="51D5DBEC" w14:textId="77777777" w:rsidR="001636D1" w:rsidRPr="001636D1" w:rsidRDefault="001636D1" w:rsidP="001636D1">
      <w:pPr>
        <w:pStyle w:val="Heading3"/>
        <w:rPr>
          <w:rFonts w:asciiTheme="minorHAnsi" w:eastAsiaTheme="minorEastAsia" w:hAnsiTheme="minorHAnsi" w:cstheme="minorBidi"/>
          <w:color w:val="466C7A"/>
          <w:sz w:val="32"/>
        </w:rPr>
      </w:pPr>
      <w:r w:rsidRPr="001636D1">
        <w:rPr>
          <w:rFonts w:asciiTheme="minorHAnsi" w:eastAsiaTheme="minorEastAsia" w:hAnsiTheme="minorHAnsi" w:cstheme="minorBidi"/>
          <w:color w:val="466C7A"/>
          <w:sz w:val="32"/>
        </w:rPr>
        <w:t>Opening Prayer</w:t>
      </w:r>
    </w:p>
    <w:p w14:paraId="2AE61181" w14:textId="6D4C6494" w:rsidR="001636D1" w:rsidRDefault="001636D1" w:rsidP="001636D1">
      <w:pPr>
        <w:pStyle w:val="NormalWeb"/>
      </w:pPr>
      <w:r>
        <w:t>Faithful God, you promise to be with us wherever we go. When we face fear or uncertainty, remind us of your strength and presence.</w:t>
      </w:r>
      <w:r>
        <w:t xml:space="preserve"> </w:t>
      </w:r>
      <w:r>
        <w:t>Fill us with courage to follow you faithfully and to act in love even when it costs us something. Amen.</w:t>
      </w:r>
    </w:p>
    <w:p w14:paraId="573A52A3" w14:textId="77777777" w:rsidR="001636D1" w:rsidRPr="001636D1" w:rsidRDefault="001636D1" w:rsidP="001636D1">
      <w:pPr>
        <w:pStyle w:val="Heading3"/>
        <w:rPr>
          <w:rFonts w:asciiTheme="minorHAnsi" w:eastAsiaTheme="minorEastAsia" w:hAnsiTheme="minorHAnsi" w:cstheme="minorBidi"/>
          <w:color w:val="466C7A"/>
          <w:sz w:val="32"/>
        </w:rPr>
      </w:pPr>
      <w:r w:rsidRPr="001636D1">
        <w:rPr>
          <w:rFonts w:asciiTheme="minorHAnsi" w:eastAsiaTheme="minorEastAsia" w:hAnsiTheme="minorHAnsi" w:cstheme="minorBidi"/>
          <w:color w:val="466C7A"/>
          <w:sz w:val="32"/>
        </w:rPr>
        <w:t>Icebreaker Question</w:t>
      </w:r>
    </w:p>
    <w:p w14:paraId="385E646F" w14:textId="06C3CB39" w:rsidR="001636D1" w:rsidRDefault="001636D1" w:rsidP="001636D1">
      <w:pPr>
        <w:pStyle w:val="NormalWeb"/>
      </w:pPr>
      <w:r>
        <w:t>When have you had to act courageously in your life — big or small? What helped you step forward despite fear?</w:t>
      </w:r>
    </w:p>
    <w:p w14:paraId="183FBD95" w14:textId="77777777" w:rsidR="001636D1" w:rsidRPr="001636D1" w:rsidRDefault="001636D1" w:rsidP="001636D1">
      <w:pPr>
        <w:pStyle w:val="Heading3"/>
        <w:rPr>
          <w:rFonts w:asciiTheme="minorHAnsi" w:eastAsiaTheme="minorEastAsia" w:hAnsiTheme="minorHAnsi" w:cstheme="minorBidi"/>
          <w:color w:val="466C7A"/>
          <w:sz w:val="32"/>
        </w:rPr>
      </w:pPr>
      <w:r w:rsidRPr="001636D1">
        <w:rPr>
          <w:rFonts w:asciiTheme="minorHAnsi" w:eastAsiaTheme="minorEastAsia" w:hAnsiTheme="minorHAnsi" w:cstheme="minorBidi"/>
          <w:color w:val="466C7A"/>
          <w:sz w:val="32"/>
        </w:rPr>
        <w:t>Key Points</w:t>
      </w:r>
    </w:p>
    <w:p w14:paraId="6058CD00" w14:textId="77777777" w:rsidR="001636D1" w:rsidRDefault="001636D1" w:rsidP="001636D1">
      <w:pPr>
        <w:pStyle w:val="NormalWeb"/>
        <w:numPr>
          <w:ilvl w:val="0"/>
          <w:numId w:val="12"/>
        </w:numPr>
      </w:pPr>
      <w:r>
        <w:t>True courage is not the absence of fear but moving forward in faith despite it.</w:t>
      </w:r>
    </w:p>
    <w:p w14:paraId="49BD6AF7" w14:textId="77777777" w:rsidR="001636D1" w:rsidRDefault="001636D1" w:rsidP="001636D1">
      <w:pPr>
        <w:pStyle w:val="NormalWeb"/>
        <w:numPr>
          <w:ilvl w:val="0"/>
          <w:numId w:val="12"/>
        </w:numPr>
      </w:pPr>
      <w:r>
        <w:t xml:space="preserve">God’s promise to Joshua — </w:t>
      </w:r>
      <w:r>
        <w:rPr>
          <w:rStyle w:val="Emphasis"/>
          <w:rFonts w:eastAsiaTheme="majorEastAsia"/>
        </w:rPr>
        <w:t>“I will be with you wherever you go”</w:t>
      </w:r>
      <w:r>
        <w:t xml:space="preserve"> — still holds true for us today.</w:t>
      </w:r>
    </w:p>
    <w:p w14:paraId="02BD6A23" w14:textId="77777777" w:rsidR="001636D1" w:rsidRDefault="001636D1" w:rsidP="001636D1">
      <w:pPr>
        <w:pStyle w:val="NormalWeb"/>
        <w:numPr>
          <w:ilvl w:val="0"/>
          <w:numId w:val="12"/>
        </w:numPr>
      </w:pPr>
      <w:r>
        <w:t>Jesus models courage rooted in love, not anger or control.</w:t>
      </w:r>
    </w:p>
    <w:p w14:paraId="379D837A" w14:textId="77777777" w:rsidR="001636D1" w:rsidRDefault="001636D1" w:rsidP="001636D1">
      <w:pPr>
        <w:pStyle w:val="NormalWeb"/>
        <w:numPr>
          <w:ilvl w:val="0"/>
          <w:numId w:val="12"/>
        </w:numPr>
      </w:pPr>
      <w:r>
        <w:t>Courage begins with small daily acts of obedience and trust.</w:t>
      </w:r>
    </w:p>
    <w:p w14:paraId="44E86D0B" w14:textId="24B4B22C" w:rsidR="001636D1" w:rsidRDefault="001636D1" w:rsidP="001636D1">
      <w:pPr>
        <w:pStyle w:val="NormalWeb"/>
        <w:numPr>
          <w:ilvl w:val="0"/>
          <w:numId w:val="12"/>
        </w:numPr>
      </w:pPr>
      <w:r>
        <w:t>Perfect love casts out fear (1 John 4:18).</w:t>
      </w:r>
    </w:p>
    <w:p w14:paraId="201B4C2E" w14:textId="77777777" w:rsidR="001636D1" w:rsidRDefault="001636D1">
      <w:pPr>
        <w:rPr>
          <w:b/>
          <w:bCs/>
          <w:color w:val="466C7A"/>
          <w:sz w:val="32"/>
        </w:rPr>
      </w:pPr>
      <w:r>
        <w:rPr>
          <w:color w:val="466C7A"/>
          <w:sz w:val="32"/>
        </w:rPr>
        <w:br w:type="page"/>
      </w:r>
    </w:p>
    <w:p w14:paraId="23AC2A38" w14:textId="54B7894E" w:rsidR="001636D1" w:rsidRPr="001636D1" w:rsidRDefault="001636D1" w:rsidP="001636D1">
      <w:pPr>
        <w:pStyle w:val="Heading3"/>
        <w:rPr>
          <w:rFonts w:asciiTheme="minorHAnsi" w:eastAsiaTheme="minorEastAsia" w:hAnsiTheme="minorHAnsi" w:cstheme="minorBidi"/>
          <w:color w:val="466C7A"/>
          <w:sz w:val="32"/>
        </w:rPr>
      </w:pPr>
      <w:r w:rsidRPr="001636D1">
        <w:rPr>
          <w:rFonts w:asciiTheme="minorHAnsi" w:eastAsiaTheme="minorEastAsia" w:hAnsiTheme="minorHAnsi" w:cstheme="minorBidi"/>
          <w:color w:val="466C7A"/>
          <w:sz w:val="32"/>
        </w:rPr>
        <w:lastRenderedPageBreak/>
        <w:t xml:space="preserve">Key Quotes </w:t>
      </w:r>
    </w:p>
    <w:p w14:paraId="1EDC7D6A" w14:textId="77777777" w:rsidR="001636D1" w:rsidRDefault="001636D1" w:rsidP="001636D1">
      <w:pPr>
        <w:pStyle w:val="NormalWeb"/>
        <w:numPr>
          <w:ilvl w:val="0"/>
          <w:numId w:val="13"/>
        </w:numPr>
      </w:pPr>
      <w:r>
        <w:rPr>
          <w:rStyle w:val="Emphasis"/>
          <w:rFonts w:eastAsiaTheme="majorEastAsia"/>
        </w:rPr>
        <w:t>“For Jesus, courage is about others.”</w:t>
      </w:r>
    </w:p>
    <w:p w14:paraId="0BC40189" w14:textId="77777777" w:rsidR="001636D1" w:rsidRDefault="001636D1" w:rsidP="001636D1">
      <w:pPr>
        <w:pStyle w:val="NormalWeb"/>
        <w:numPr>
          <w:ilvl w:val="0"/>
          <w:numId w:val="13"/>
        </w:numPr>
      </w:pPr>
      <w:r>
        <w:rPr>
          <w:rStyle w:val="Emphasis"/>
          <w:rFonts w:eastAsiaTheme="majorEastAsia"/>
        </w:rPr>
        <w:t>“When we are free of fear, we are free to love.”</w:t>
      </w:r>
    </w:p>
    <w:p w14:paraId="797B96D2" w14:textId="77777777" w:rsidR="001636D1" w:rsidRDefault="001636D1" w:rsidP="001636D1">
      <w:pPr>
        <w:pStyle w:val="NormalWeb"/>
        <w:numPr>
          <w:ilvl w:val="0"/>
          <w:numId w:val="13"/>
        </w:numPr>
      </w:pPr>
      <w:r>
        <w:rPr>
          <w:rStyle w:val="Emphasis"/>
          <w:rFonts w:eastAsiaTheme="majorEastAsia"/>
        </w:rPr>
        <w:t>“Jesus refused to live in fear. He refused to be intimidated or silenced.”</w:t>
      </w:r>
    </w:p>
    <w:p w14:paraId="75CE58D9" w14:textId="0DAB6EB2" w:rsidR="001636D1" w:rsidRDefault="001636D1" w:rsidP="001636D1">
      <w:pPr>
        <w:pStyle w:val="NormalWeb"/>
        <w:numPr>
          <w:ilvl w:val="0"/>
          <w:numId w:val="13"/>
        </w:numPr>
      </w:pPr>
      <w:r>
        <w:rPr>
          <w:rStyle w:val="Emphasis"/>
          <w:rFonts w:eastAsiaTheme="majorEastAsia"/>
        </w:rPr>
        <w:t>“The courage Jesus showed was a courage to love, even his enemies.”</w:t>
      </w:r>
    </w:p>
    <w:p w14:paraId="08336104" w14:textId="77777777" w:rsidR="001636D1" w:rsidRPr="001636D1" w:rsidRDefault="001636D1" w:rsidP="001636D1">
      <w:pPr>
        <w:pStyle w:val="Heading3"/>
        <w:rPr>
          <w:rFonts w:asciiTheme="minorHAnsi" w:eastAsiaTheme="minorEastAsia" w:hAnsiTheme="minorHAnsi" w:cstheme="minorBidi"/>
          <w:color w:val="466C7A"/>
          <w:sz w:val="32"/>
        </w:rPr>
      </w:pPr>
      <w:r w:rsidRPr="001636D1">
        <w:rPr>
          <w:rFonts w:asciiTheme="minorHAnsi" w:eastAsiaTheme="minorEastAsia" w:hAnsiTheme="minorHAnsi" w:cstheme="minorBidi"/>
          <w:color w:val="466C7A"/>
          <w:sz w:val="32"/>
        </w:rPr>
        <w:t>Bible Readings</w:t>
      </w:r>
    </w:p>
    <w:p w14:paraId="361D8463" w14:textId="77777777" w:rsidR="001636D1" w:rsidRDefault="001636D1" w:rsidP="001636D1">
      <w:pPr>
        <w:pStyle w:val="NormalWeb"/>
        <w:numPr>
          <w:ilvl w:val="0"/>
          <w:numId w:val="14"/>
        </w:numPr>
      </w:pPr>
      <w:r>
        <w:t>Joshua 1:1–9</w:t>
      </w:r>
    </w:p>
    <w:p w14:paraId="256C8AB4" w14:textId="77777777" w:rsidR="001636D1" w:rsidRDefault="001636D1" w:rsidP="001636D1">
      <w:pPr>
        <w:pStyle w:val="NormalWeb"/>
        <w:numPr>
          <w:ilvl w:val="0"/>
          <w:numId w:val="14"/>
        </w:numPr>
      </w:pPr>
      <w:r>
        <w:t>Matthew 27:11–26</w:t>
      </w:r>
    </w:p>
    <w:p w14:paraId="5011F2D5" w14:textId="77777777" w:rsidR="001636D1" w:rsidRDefault="001636D1" w:rsidP="001636D1">
      <w:pPr>
        <w:pStyle w:val="NormalWeb"/>
        <w:numPr>
          <w:ilvl w:val="0"/>
          <w:numId w:val="14"/>
        </w:numPr>
      </w:pPr>
      <w:r>
        <w:t>1 John 4:18</w:t>
      </w:r>
    </w:p>
    <w:p w14:paraId="5B9DAE3E" w14:textId="77777777" w:rsidR="001636D1" w:rsidRDefault="001636D1" w:rsidP="001636D1">
      <w:pPr>
        <w:pStyle w:val="NormalWeb"/>
        <w:numPr>
          <w:ilvl w:val="0"/>
          <w:numId w:val="14"/>
        </w:numPr>
      </w:pPr>
      <w:r>
        <w:t>Isaiah 43:1–2</w:t>
      </w:r>
    </w:p>
    <w:p w14:paraId="68341743" w14:textId="77777777" w:rsidR="001636D1" w:rsidRDefault="001636D1" w:rsidP="001636D1">
      <w:pPr>
        <w:pStyle w:val="NormalWeb"/>
        <w:numPr>
          <w:ilvl w:val="0"/>
          <w:numId w:val="14"/>
        </w:numPr>
      </w:pPr>
      <w:r>
        <w:t>John 14:27</w:t>
      </w:r>
    </w:p>
    <w:p w14:paraId="4A64F39F" w14:textId="3944ABF1" w:rsidR="001636D1" w:rsidRDefault="001636D1" w:rsidP="001636D1">
      <w:pPr>
        <w:pStyle w:val="NormalWeb"/>
        <w:numPr>
          <w:ilvl w:val="0"/>
          <w:numId w:val="14"/>
        </w:numPr>
      </w:pPr>
      <w:r>
        <w:t>1 Peter 5:7–9a</w:t>
      </w:r>
    </w:p>
    <w:p w14:paraId="1DE2E611" w14:textId="77777777" w:rsidR="001636D1" w:rsidRPr="001636D1" w:rsidRDefault="001636D1" w:rsidP="001636D1">
      <w:pPr>
        <w:pStyle w:val="Heading3"/>
        <w:rPr>
          <w:rFonts w:asciiTheme="minorHAnsi" w:eastAsiaTheme="minorEastAsia" w:hAnsiTheme="minorHAnsi" w:cstheme="minorBidi"/>
          <w:color w:val="466C7A"/>
          <w:sz w:val="32"/>
        </w:rPr>
      </w:pPr>
      <w:r w:rsidRPr="001636D1">
        <w:rPr>
          <w:rFonts w:asciiTheme="minorHAnsi" w:eastAsiaTheme="minorEastAsia" w:hAnsiTheme="minorHAnsi" w:cstheme="minorBidi"/>
          <w:color w:val="466C7A"/>
          <w:sz w:val="32"/>
        </w:rPr>
        <w:t>Discussion Questions</w:t>
      </w:r>
    </w:p>
    <w:p w14:paraId="24A0E2B5" w14:textId="77777777" w:rsidR="001636D1" w:rsidRDefault="001636D1" w:rsidP="001636D1">
      <w:pPr>
        <w:pStyle w:val="NormalWeb"/>
        <w:numPr>
          <w:ilvl w:val="0"/>
          <w:numId w:val="15"/>
        </w:numPr>
      </w:pPr>
      <w:r>
        <w:t>Where in your life do you sense God calling you to courage right now?</w:t>
      </w:r>
    </w:p>
    <w:p w14:paraId="7E7966AC" w14:textId="5917B49C" w:rsidR="001636D1" w:rsidRDefault="001636D1" w:rsidP="001636D1">
      <w:pPr>
        <w:pStyle w:val="NormalWeb"/>
        <w:numPr>
          <w:ilvl w:val="0"/>
          <w:numId w:val="15"/>
        </w:numPr>
      </w:pPr>
      <w:r>
        <w:t xml:space="preserve">How does the courage we see in the bible, particularly in Jesus, differ from our culture’s idea of courage? </w:t>
      </w:r>
    </w:p>
    <w:p w14:paraId="4B260D00" w14:textId="77777777" w:rsidR="001636D1" w:rsidRDefault="001636D1" w:rsidP="001636D1">
      <w:pPr>
        <w:pStyle w:val="NormalWeb"/>
        <w:numPr>
          <w:ilvl w:val="0"/>
          <w:numId w:val="15"/>
        </w:numPr>
      </w:pPr>
      <w:r>
        <w:t xml:space="preserve">How does God’s promise to Joshua — </w:t>
      </w:r>
      <w:r>
        <w:rPr>
          <w:rStyle w:val="Emphasis"/>
          <w:rFonts w:eastAsiaTheme="majorEastAsia"/>
        </w:rPr>
        <w:t>“I will be with you wherever you go”</w:t>
      </w:r>
      <w:r>
        <w:t xml:space="preserve"> — speak to your current fears or challenges?</w:t>
      </w:r>
    </w:p>
    <w:p w14:paraId="0DCD8B46" w14:textId="77777777" w:rsidR="001636D1" w:rsidRDefault="001636D1" w:rsidP="001636D1">
      <w:pPr>
        <w:pStyle w:val="NormalWeb"/>
        <w:numPr>
          <w:ilvl w:val="0"/>
          <w:numId w:val="15"/>
        </w:numPr>
      </w:pPr>
      <w:r>
        <w:t>What can we learn from Jesus’ courage before Pilate about how to respond to conflict or injustice today?</w:t>
      </w:r>
    </w:p>
    <w:p w14:paraId="2164C0D7" w14:textId="11589569" w:rsidR="001636D1" w:rsidRDefault="001636D1" w:rsidP="001636D1">
      <w:pPr>
        <w:pStyle w:val="NormalWeb"/>
        <w:numPr>
          <w:ilvl w:val="0"/>
          <w:numId w:val="15"/>
        </w:numPr>
      </w:pPr>
      <w:r>
        <w:t xml:space="preserve">How </w:t>
      </w:r>
      <w:r>
        <w:t>can</w:t>
      </w:r>
      <w:r>
        <w:t xml:space="preserve"> love</w:t>
      </w:r>
      <w:r>
        <w:t xml:space="preserve"> </w:t>
      </w:r>
      <w:proofErr w:type="gramStart"/>
      <w:r>
        <w:t>help</w:t>
      </w:r>
      <w:proofErr w:type="gramEnd"/>
      <w:r>
        <w:t xml:space="preserve"> us to overcome fear?</w:t>
      </w:r>
      <w:r>
        <w:t xml:space="preserve"> (1 John 4:18)</w:t>
      </w:r>
    </w:p>
    <w:p w14:paraId="04026D53" w14:textId="709D0C06" w:rsidR="001636D1" w:rsidRDefault="001636D1" w:rsidP="001636D1">
      <w:pPr>
        <w:pStyle w:val="NormalWeb"/>
        <w:numPr>
          <w:ilvl w:val="0"/>
          <w:numId w:val="15"/>
        </w:numPr>
      </w:pPr>
      <w:r>
        <w:t>What small act of courage can you practice this week?</w:t>
      </w:r>
    </w:p>
    <w:p w14:paraId="6C28B8F4" w14:textId="77777777" w:rsidR="001636D1" w:rsidRPr="001636D1" w:rsidRDefault="001636D1" w:rsidP="001636D1">
      <w:pPr>
        <w:pStyle w:val="Heading3"/>
        <w:rPr>
          <w:rFonts w:asciiTheme="minorHAnsi" w:eastAsiaTheme="minorEastAsia" w:hAnsiTheme="minorHAnsi" w:cstheme="minorBidi"/>
          <w:color w:val="466C7A"/>
          <w:sz w:val="32"/>
        </w:rPr>
      </w:pPr>
      <w:r w:rsidRPr="001636D1">
        <w:rPr>
          <w:rFonts w:asciiTheme="minorHAnsi" w:eastAsiaTheme="minorEastAsia" w:hAnsiTheme="minorHAnsi" w:cstheme="minorBidi"/>
          <w:color w:val="466C7A"/>
          <w:sz w:val="32"/>
        </w:rPr>
        <w:t>What’s Next?</w:t>
      </w:r>
    </w:p>
    <w:p w14:paraId="1AB83FB8" w14:textId="50B8984C" w:rsidR="001636D1" w:rsidRDefault="001636D1" w:rsidP="001636D1">
      <w:pPr>
        <w:pStyle w:val="NormalWeb"/>
      </w:pPr>
      <w:r>
        <w:t>This week, when you feel afraid or uncertain, take a moment to pray,</w:t>
      </w:r>
      <w:r>
        <w:br/>
      </w:r>
      <w:r>
        <w:rPr>
          <w:rStyle w:val="Emphasis"/>
          <w:rFonts w:eastAsiaTheme="majorEastAsia"/>
        </w:rPr>
        <w:t>“God, give me courage to act in love.”</w:t>
      </w:r>
      <w:r>
        <w:br/>
        <w:t>Then choose one situation — big or small — where you will act in faith despite fear. Remember: you never step forward alone</w:t>
      </w:r>
      <w:r>
        <w:t>!</w:t>
      </w:r>
    </w:p>
    <w:p w14:paraId="297138C2" w14:textId="77777777" w:rsidR="001636D1" w:rsidRPr="001636D1" w:rsidRDefault="001636D1" w:rsidP="001636D1">
      <w:pPr>
        <w:pStyle w:val="Heading3"/>
        <w:rPr>
          <w:rFonts w:asciiTheme="minorHAnsi" w:eastAsiaTheme="minorEastAsia" w:hAnsiTheme="minorHAnsi" w:cstheme="minorBidi"/>
          <w:color w:val="466C7A"/>
          <w:sz w:val="32"/>
        </w:rPr>
      </w:pPr>
      <w:r w:rsidRPr="001636D1">
        <w:rPr>
          <w:rFonts w:asciiTheme="minorHAnsi" w:eastAsiaTheme="minorEastAsia" w:hAnsiTheme="minorHAnsi" w:cstheme="minorBidi"/>
          <w:color w:val="466C7A"/>
          <w:sz w:val="32"/>
        </w:rPr>
        <w:t>Closing Prayer</w:t>
      </w:r>
    </w:p>
    <w:p w14:paraId="1895E03A" w14:textId="2AD74815" w:rsidR="00164894" w:rsidRDefault="001636D1" w:rsidP="001636D1">
      <w:pPr>
        <w:pStyle w:val="NormalWeb"/>
      </w:pPr>
      <w:r>
        <w:t>God of strength and love, thank you for being with us wherever we go. When fear rises, remind us of your promises.</w:t>
      </w:r>
      <w:r>
        <w:br/>
        <w:t>Fill us with courage to stand for truth, to love boldly, and to trust you completely. Amen</w:t>
      </w:r>
      <w:r>
        <w:t>.</w:t>
      </w:r>
    </w:p>
    <w:sectPr w:rsidR="00164894"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F60CD" w14:textId="77777777" w:rsidR="00D667B5" w:rsidRDefault="00D667B5">
      <w:pPr>
        <w:spacing w:after="0" w:line="240" w:lineRule="auto"/>
      </w:pPr>
      <w:r>
        <w:separator/>
      </w:r>
    </w:p>
  </w:endnote>
  <w:endnote w:type="continuationSeparator" w:id="0">
    <w:p w14:paraId="76FD70B7" w14:textId="77777777" w:rsidR="00D667B5" w:rsidRDefault="00D6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3CAA5" w14:textId="77777777" w:rsidR="00D667B5" w:rsidRDefault="00D667B5">
      <w:pPr>
        <w:spacing w:after="0" w:line="240" w:lineRule="auto"/>
      </w:pPr>
      <w:r>
        <w:separator/>
      </w:r>
    </w:p>
  </w:footnote>
  <w:footnote w:type="continuationSeparator" w:id="0">
    <w:p w14:paraId="2161903F" w14:textId="77777777" w:rsidR="00D667B5" w:rsidRDefault="00D66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7FF16" w14:textId="125CC81F" w:rsidR="00164894" w:rsidRDefault="00697C91">
    <w:pPr>
      <w:pStyle w:val="Header"/>
    </w:pPr>
    <w:r>
      <w:rPr>
        <w:noProof/>
        <w:sz w:val="24"/>
      </w:rPr>
      <w:drawing>
        <wp:anchor distT="0" distB="0" distL="114300" distR="114300" simplePos="0" relativeHeight="251659264" behindDoc="0" locked="0" layoutInCell="1" allowOverlap="1" wp14:anchorId="3566F083" wp14:editId="06521173">
          <wp:simplePos x="0" y="0"/>
          <wp:positionH relativeFrom="column">
            <wp:posOffset>-577487</wp:posOffset>
          </wp:positionH>
          <wp:positionV relativeFrom="paragraph">
            <wp:posOffset>-291555</wp:posOffset>
          </wp:positionV>
          <wp:extent cx="2614211" cy="718908"/>
          <wp:effectExtent l="0" t="0" r="2540" b="5080"/>
          <wp:wrapNone/>
          <wp:docPr id="2124734965" name="Picture 1" descr="A black and brow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26599" name="Picture 1" descr="A black and brown text on a black background&#10;&#10;AI-generated content may be incorrect."/>
                  <pic:cNvPicPr/>
                </pic:nvPicPr>
                <pic:blipFill>
                  <a:blip r:embed="rId1"/>
                  <a:stretch>
                    <a:fillRect/>
                  </a:stretch>
                </pic:blipFill>
                <pic:spPr>
                  <a:xfrm>
                    <a:off x="0" y="0"/>
                    <a:ext cx="2614211" cy="718908"/>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4A83023"/>
    <w:multiLevelType w:val="hybridMultilevel"/>
    <w:tmpl w:val="DB0E5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77CCD"/>
    <w:multiLevelType w:val="multilevel"/>
    <w:tmpl w:val="3FDA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E460F"/>
    <w:multiLevelType w:val="multilevel"/>
    <w:tmpl w:val="DF08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65409"/>
    <w:multiLevelType w:val="hybridMultilevel"/>
    <w:tmpl w:val="61789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C05D5"/>
    <w:multiLevelType w:val="multilevel"/>
    <w:tmpl w:val="FE106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6D755D"/>
    <w:multiLevelType w:val="multilevel"/>
    <w:tmpl w:val="630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4735101">
    <w:abstractNumId w:val="8"/>
  </w:num>
  <w:num w:numId="2" w16cid:durableId="2007517666">
    <w:abstractNumId w:val="6"/>
  </w:num>
  <w:num w:numId="3" w16cid:durableId="1331830233">
    <w:abstractNumId w:val="5"/>
  </w:num>
  <w:num w:numId="4" w16cid:durableId="595286410">
    <w:abstractNumId w:val="4"/>
  </w:num>
  <w:num w:numId="5" w16cid:durableId="1819298668">
    <w:abstractNumId w:val="7"/>
  </w:num>
  <w:num w:numId="6" w16cid:durableId="137040252">
    <w:abstractNumId w:val="3"/>
  </w:num>
  <w:num w:numId="7" w16cid:durableId="1116212401">
    <w:abstractNumId w:val="2"/>
  </w:num>
  <w:num w:numId="8" w16cid:durableId="1345202553">
    <w:abstractNumId w:val="1"/>
  </w:num>
  <w:num w:numId="9" w16cid:durableId="662046082">
    <w:abstractNumId w:val="0"/>
  </w:num>
  <w:num w:numId="10" w16cid:durableId="363678218">
    <w:abstractNumId w:val="9"/>
  </w:num>
  <w:num w:numId="11" w16cid:durableId="1240748996">
    <w:abstractNumId w:val="12"/>
  </w:num>
  <w:num w:numId="12" w16cid:durableId="55789679">
    <w:abstractNumId w:val="14"/>
  </w:num>
  <w:num w:numId="13" w16cid:durableId="291834774">
    <w:abstractNumId w:val="10"/>
  </w:num>
  <w:num w:numId="14" w16cid:durableId="1551839126">
    <w:abstractNumId w:val="11"/>
  </w:num>
  <w:num w:numId="15" w16cid:durableId="10992516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362B"/>
    <w:rsid w:val="0012391C"/>
    <w:rsid w:val="0015074B"/>
    <w:rsid w:val="001636D1"/>
    <w:rsid w:val="00164894"/>
    <w:rsid w:val="00284B51"/>
    <w:rsid w:val="0029639D"/>
    <w:rsid w:val="00326F90"/>
    <w:rsid w:val="00697C91"/>
    <w:rsid w:val="00AA1D8D"/>
    <w:rsid w:val="00B47730"/>
    <w:rsid w:val="00C70D7E"/>
    <w:rsid w:val="00CB0664"/>
    <w:rsid w:val="00D667B5"/>
    <w:rsid w:val="00FC693F"/>
    <w:rsid w:val="00FF1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F318A0"/>
  <w14:defaultImageDpi w14:val="300"/>
  <w15:docId w15:val="{EF5EB30F-2DAA-0047-9A06-E8D7FDF9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1636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Josh Brecht</cp:lastModifiedBy>
  <cp:revision>2</cp:revision>
  <dcterms:created xsi:type="dcterms:W3CDTF">2025-10-11T13:33:00Z</dcterms:created>
  <dcterms:modified xsi:type="dcterms:W3CDTF">2025-10-11T13:33:00Z</dcterms:modified>
  <cp:category/>
</cp:coreProperties>
</file>