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7BE8" w14:textId="77777777" w:rsidR="00943BAC" w:rsidRDefault="00000000" w:rsidP="0062135B">
      <w:pPr>
        <w:spacing w:after="0"/>
        <w:jc w:val="center"/>
        <w:rPr>
          <w:rFonts w:ascii="Montserrat" w:hAnsi="Montserrat"/>
          <w:b/>
          <w:color w:val="466C7A"/>
          <w:sz w:val="32"/>
        </w:rPr>
      </w:pPr>
      <w:r>
        <w:rPr>
          <w:rFonts w:ascii="Montserrat" w:hAnsi="Montserrat"/>
          <w:b/>
          <w:color w:val="466C7A"/>
          <w:sz w:val="32"/>
        </w:rPr>
        <w:t>Small Group Discussion Guide</w:t>
      </w:r>
    </w:p>
    <w:p w14:paraId="6BD09FB7" w14:textId="7A1C40E0" w:rsidR="0062135B" w:rsidRDefault="0062135B" w:rsidP="0062135B">
      <w:pPr>
        <w:spacing w:after="0"/>
        <w:jc w:val="center"/>
        <w:rPr>
          <w:rFonts w:ascii="Montserrat" w:hAnsi="Montserrat"/>
          <w:b/>
          <w:color w:val="466C7A"/>
          <w:sz w:val="32"/>
        </w:rPr>
      </w:pPr>
      <w:r>
        <w:rPr>
          <w:rFonts w:ascii="Montserrat" w:hAnsi="Montserrat"/>
          <w:b/>
          <w:color w:val="466C7A"/>
          <w:sz w:val="32"/>
        </w:rPr>
        <w:t>Lead Like Jesus – Week 4</w:t>
      </w:r>
    </w:p>
    <w:p w14:paraId="5C9813D3" w14:textId="00BEDD53" w:rsidR="0062135B" w:rsidRPr="0062135B" w:rsidRDefault="0062135B" w:rsidP="0062135B">
      <w:pPr>
        <w:spacing w:after="0"/>
        <w:jc w:val="center"/>
        <w:rPr>
          <w:bCs/>
        </w:rPr>
      </w:pPr>
      <w:r>
        <w:rPr>
          <w:rFonts w:ascii="Montserrat" w:hAnsi="Montserrat"/>
          <w:bCs/>
          <w:color w:val="466C7A"/>
          <w:sz w:val="32"/>
        </w:rPr>
        <w:t>Humility</w:t>
      </w:r>
    </w:p>
    <w:p w14:paraId="45BC6B77" w14:textId="77777777" w:rsidR="00943BAC" w:rsidRDefault="00943BAC" w:rsidP="0062135B">
      <w:pPr>
        <w:spacing w:after="0"/>
      </w:pPr>
    </w:p>
    <w:p w14:paraId="68739B8E" w14:textId="77777777" w:rsidR="00943BAC" w:rsidRDefault="00000000" w:rsidP="0062135B">
      <w:pPr>
        <w:spacing w:after="0"/>
      </w:pPr>
      <w:r>
        <w:rPr>
          <w:rFonts w:ascii="Montserrat" w:hAnsi="Montserrat"/>
          <w:color w:val="466C7A"/>
          <w:sz w:val="28"/>
        </w:rPr>
        <w:t>Sermon Recap</w:t>
      </w:r>
    </w:p>
    <w:p w14:paraId="362382EF" w14:textId="77777777" w:rsidR="00943BAC" w:rsidRDefault="00000000" w:rsidP="0062135B">
      <w:pPr>
        <w:spacing w:after="0"/>
      </w:pPr>
      <w:r>
        <w:t>In Mark 10:32–45, Jesus redefines greatness through humility and service. When James and John sought status and power, Jesus responded that true greatness comes not from being first, but from being a servant. Serving fosters unity, builds relationships, and models the very life of Jesus, who came not to be served but to serve and give his life as a ransom for many.</w:t>
      </w:r>
    </w:p>
    <w:p w14:paraId="0C924550" w14:textId="77777777" w:rsidR="0062135B" w:rsidRDefault="0062135B" w:rsidP="0062135B">
      <w:pPr>
        <w:spacing w:after="0"/>
        <w:rPr>
          <w:rFonts w:ascii="Montserrat" w:hAnsi="Montserrat"/>
          <w:color w:val="466C7A"/>
          <w:sz w:val="28"/>
        </w:rPr>
      </w:pPr>
    </w:p>
    <w:p w14:paraId="0B62D754" w14:textId="7A7F9C0B" w:rsidR="00943BAC" w:rsidRDefault="00000000" w:rsidP="0062135B">
      <w:pPr>
        <w:spacing w:after="0"/>
      </w:pPr>
      <w:r>
        <w:rPr>
          <w:rFonts w:ascii="Montserrat" w:hAnsi="Montserrat"/>
          <w:color w:val="466C7A"/>
          <w:sz w:val="28"/>
        </w:rPr>
        <w:t>Opening Prayer</w:t>
      </w:r>
    </w:p>
    <w:p w14:paraId="69EB7673" w14:textId="77777777" w:rsidR="00943BAC" w:rsidRDefault="00000000" w:rsidP="0062135B">
      <w:pPr>
        <w:spacing w:after="0"/>
      </w:pPr>
      <w:r>
        <w:t>Gracious and loving God, we thank you for your word today. Strip away our pride and self-centered ways. Teach us to walk in humility, longing to serve as Jesus served. Empower us by your Spirit to lift others up and to carry the fragrance of humility into the world. Amen.</w:t>
      </w:r>
    </w:p>
    <w:p w14:paraId="2DF837D8" w14:textId="77777777" w:rsidR="0062135B" w:rsidRDefault="0062135B" w:rsidP="0062135B">
      <w:pPr>
        <w:spacing w:after="0"/>
        <w:rPr>
          <w:rFonts w:ascii="Montserrat" w:hAnsi="Montserrat"/>
          <w:color w:val="466C7A"/>
          <w:sz w:val="28"/>
        </w:rPr>
      </w:pPr>
    </w:p>
    <w:p w14:paraId="092BF7D1" w14:textId="2391DDD7" w:rsidR="00943BAC" w:rsidRDefault="00000000" w:rsidP="0062135B">
      <w:pPr>
        <w:spacing w:after="0"/>
      </w:pPr>
      <w:r>
        <w:rPr>
          <w:rFonts w:ascii="Montserrat" w:hAnsi="Montserrat"/>
          <w:color w:val="466C7A"/>
          <w:sz w:val="28"/>
        </w:rPr>
        <w:t>Icebreaker Question</w:t>
      </w:r>
    </w:p>
    <w:p w14:paraId="76CEBED3" w14:textId="77777777" w:rsidR="00943BAC" w:rsidRDefault="00000000" w:rsidP="0062135B">
      <w:pPr>
        <w:spacing w:after="0"/>
      </w:pPr>
      <w:r>
        <w:t>Who is someone you admire for their humility, and what impact has it had on you or others?</w:t>
      </w:r>
    </w:p>
    <w:p w14:paraId="0DA9D51C" w14:textId="77777777" w:rsidR="0062135B" w:rsidRDefault="0062135B" w:rsidP="0062135B">
      <w:pPr>
        <w:spacing w:after="0"/>
        <w:rPr>
          <w:rFonts w:ascii="Montserrat" w:hAnsi="Montserrat"/>
          <w:color w:val="466C7A"/>
          <w:sz w:val="28"/>
        </w:rPr>
      </w:pPr>
    </w:p>
    <w:p w14:paraId="747BA3CE" w14:textId="2683142D" w:rsidR="00943BAC" w:rsidRDefault="00000000" w:rsidP="0062135B">
      <w:pPr>
        <w:spacing w:after="0"/>
      </w:pPr>
      <w:r>
        <w:rPr>
          <w:rFonts w:ascii="Montserrat" w:hAnsi="Montserrat"/>
          <w:color w:val="466C7A"/>
          <w:sz w:val="28"/>
        </w:rPr>
        <w:t>Key Points from the Sermon</w:t>
      </w:r>
    </w:p>
    <w:p w14:paraId="7A93C7E4" w14:textId="77777777" w:rsidR="0062135B" w:rsidRDefault="0062135B" w:rsidP="0062135B">
      <w:pPr>
        <w:spacing w:after="0"/>
      </w:pPr>
    </w:p>
    <w:p w14:paraId="4647F91E" w14:textId="47614B55" w:rsidR="00943BAC" w:rsidRDefault="00000000" w:rsidP="0062135B">
      <w:pPr>
        <w:spacing w:after="0"/>
        <w:ind w:left="720"/>
      </w:pPr>
      <w:r>
        <w:t>1. Serving fosters unity — shifting focus from self to others and strengthening relationships.</w:t>
      </w:r>
    </w:p>
    <w:p w14:paraId="522CC14C" w14:textId="77777777" w:rsidR="00943BAC" w:rsidRDefault="00000000" w:rsidP="0062135B">
      <w:pPr>
        <w:spacing w:after="0"/>
        <w:ind w:left="720"/>
      </w:pPr>
      <w:r>
        <w:t>2. Serving builds relationships — opening doors for teamwork and community bonds.</w:t>
      </w:r>
    </w:p>
    <w:p w14:paraId="1A0072CD" w14:textId="77777777" w:rsidR="00943BAC" w:rsidRDefault="00000000" w:rsidP="0062135B">
      <w:pPr>
        <w:spacing w:after="0"/>
        <w:ind w:left="720"/>
      </w:pPr>
      <w:r>
        <w:t>3. Serving others models Jesus’ life — true greatness is found in humility and service.</w:t>
      </w:r>
    </w:p>
    <w:p w14:paraId="4B3A5173" w14:textId="77777777" w:rsidR="0062135B" w:rsidRDefault="0062135B" w:rsidP="0062135B">
      <w:pPr>
        <w:spacing w:after="0"/>
        <w:rPr>
          <w:rFonts w:ascii="Montserrat" w:hAnsi="Montserrat"/>
          <w:color w:val="466C7A"/>
          <w:sz w:val="28"/>
        </w:rPr>
      </w:pPr>
    </w:p>
    <w:p w14:paraId="1E40F56C" w14:textId="12686D6B" w:rsidR="00943BAC" w:rsidRDefault="00000000" w:rsidP="0062135B">
      <w:pPr>
        <w:spacing w:after="0"/>
      </w:pPr>
      <w:r>
        <w:rPr>
          <w:rFonts w:ascii="Montserrat" w:hAnsi="Montserrat"/>
          <w:color w:val="466C7A"/>
          <w:sz w:val="28"/>
        </w:rPr>
        <w:t>Key Quotes from the Sermon</w:t>
      </w:r>
    </w:p>
    <w:p w14:paraId="3D13E6A2" w14:textId="77777777" w:rsidR="00943BAC" w:rsidRDefault="00000000" w:rsidP="0062135B">
      <w:pPr>
        <w:spacing w:after="0"/>
        <w:ind w:left="720"/>
      </w:pPr>
      <w:r>
        <w:t>“Serving is true greatness.”</w:t>
      </w:r>
    </w:p>
    <w:p w14:paraId="3913D682" w14:textId="77777777" w:rsidR="00943BAC" w:rsidRDefault="00000000" w:rsidP="0062135B">
      <w:pPr>
        <w:spacing w:after="0"/>
        <w:ind w:left="720"/>
      </w:pPr>
      <w:r>
        <w:t>“True servanthood becomes part of who we are, not just something we do when convenient.”</w:t>
      </w:r>
    </w:p>
    <w:p w14:paraId="12C1F66A" w14:textId="77777777" w:rsidR="0062135B" w:rsidRDefault="0062135B" w:rsidP="0062135B">
      <w:pPr>
        <w:spacing w:after="0"/>
        <w:rPr>
          <w:rFonts w:ascii="Montserrat" w:hAnsi="Montserrat"/>
          <w:color w:val="466C7A"/>
          <w:sz w:val="28"/>
        </w:rPr>
      </w:pPr>
    </w:p>
    <w:p w14:paraId="62703FAC" w14:textId="19F623A3" w:rsidR="00943BAC" w:rsidRDefault="00000000" w:rsidP="0062135B">
      <w:pPr>
        <w:spacing w:after="0"/>
      </w:pPr>
      <w:r>
        <w:rPr>
          <w:rFonts w:ascii="Montserrat" w:hAnsi="Montserrat"/>
          <w:color w:val="466C7A"/>
          <w:sz w:val="28"/>
        </w:rPr>
        <w:t>Bible Readings</w:t>
      </w:r>
    </w:p>
    <w:p w14:paraId="07479DDA" w14:textId="6AF2DA18" w:rsidR="00943BAC" w:rsidRDefault="00000000" w:rsidP="0062135B">
      <w:pPr>
        <w:spacing w:after="0"/>
        <w:ind w:left="720"/>
      </w:pPr>
      <w:r>
        <w:lastRenderedPageBreak/>
        <w:t>• Mark 10:3</w:t>
      </w:r>
      <w:r w:rsidR="003E3A86">
        <w:t>5</w:t>
      </w:r>
      <w:r>
        <w:t>–45</w:t>
      </w:r>
    </w:p>
    <w:p w14:paraId="617F6B0B" w14:textId="77777777" w:rsidR="00943BAC" w:rsidRDefault="00000000" w:rsidP="0062135B">
      <w:pPr>
        <w:spacing w:after="0"/>
        <w:ind w:left="720"/>
      </w:pPr>
      <w:r>
        <w:t>• Philippians 2:3–11</w:t>
      </w:r>
    </w:p>
    <w:p w14:paraId="703A5D55" w14:textId="77777777" w:rsidR="00943BAC" w:rsidRDefault="00000000" w:rsidP="0062135B">
      <w:pPr>
        <w:spacing w:after="0"/>
        <w:ind w:left="720"/>
      </w:pPr>
      <w:r>
        <w:t>• 1 Peter 4:10–11</w:t>
      </w:r>
    </w:p>
    <w:p w14:paraId="2B192B05" w14:textId="77777777" w:rsidR="0062135B" w:rsidRDefault="0062135B" w:rsidP="0062135B">
      <w:pPr>
        <w:spacing w:after="0"/>
        <w:rPr>
          <w:rFonts w:ascii="Montserrat" w:hAnsi="Montserrat"/>
          <w:color w:val="466C7A"/>
          <w:sz w:val="28"/>
        </w:rPr>
      </w:pPr>
    </w:p>
    <w:p w14:paraId="0A1B8C01" w14:textId="3616FDF3" w:rsidR="00943BAC" w:rsidRDefault="00000000" w:rsidP="0062135B">
      <w:pPr>
        <w:spacing w:after="0"/>
      </w:pPr>
      <w:r>
        <w:rPr>
          <w:rFonts w:ascii="Montserrat" w:hAnsi="Montserrat"/>
          <w:color w:val="466C7A"/>
          <w:sz w:val="28"/>
        </w:rPr>
        <w:t>Discussion Questions</w:t>
      </w:r>
    </w:p>
    <w:p w14:paraId="5DD6BB15" w14:textId="77777777" w:rsidR="00943BAC" w:rsidRDefault="00000000" w:rsidP="0062135B">
      <w:pPr>
        <w:spacing w:after="0"/>
        <w:ind w:left="720"/>
      </w:pPr>
      <w:r>
        <w:t>1. Why do you think humility is so difficult to practice in today’s culture?</w:t>
      </w:r>
    </w:p>
    <w:p w14:paraId="11D401BA" w14:textId="77777777" w:rsidR="00943BAC" w:rsidRDefault="00000000" w:rsidP="0062135B">
      <w:pPr>
        <w:spacing w:after="0"/>
        <w:ind w:left="720"/>
      </w:pPr>
      <w:r>
        <w:t>2. How does Jesus’ teaching about true greatness challenge your own view of success?</w:t>
      </w:r>
    </w:p>
    <w:p w14:paraId="0D530208" w14:textId="77777777" w:rsidR="00943BAC" w:rsidRDefault="00000000" w:rsidP="0062135B">
      <w:pPr>
        <w:spacing w:after="0"/>
        <w:ind w:left="720"/>
      </w:pPr>
      <w:r>
        <w:t>3. In what ways have you seen small acts of service make a big impact?</w:t>
      </w:r>
    </w:p>
    <w:p w14:paraId="4481AEFE" w14:textId="77777777" w:rsidR="00943BAC" w:rsidRDefault="00000000" w:rsidP="0062135B">
      <w:pPr>
        <w:spacing w:after="0"/>
        <w:ind w:left="720"/>
      </w:pPr>
      <w:r>
        <w:t>4. What is one area of your life where you sense God calling you to serve more intentionally?</w:t>
      </w:r>
    </w:p>
    <w:p w14:paraId="3E23280E" w14:textId="738C50B0" w:rsidR="00943BAC" w:rsidRDefault="00000000" w:rsidP="0062135B">
      <w:pPr>
        <w:spacing w:after="0"/>
        <w:ind w:left="720"/>
      </w:pPr>
      <w:r>
        <w:t xml:space="preserve">5. How can </w:t>
      </w:r>
      <w:r w:rsidR="003E3A86">
        <w:t>y</w:t>
      </w:r>
      <w:r>
        <w:t>our group</w:t>
      </w:r>
      <w:r w:rsidR="003E3A86">
        <w:t>, or our c</w:t>
      </w:r>
      <w:r>
        <w:t xml:space="preserve">hurch embody the </w:t>
      </w:r>
      <w:r w:rsidR="003E3A86">
        <w:t>‘</w:t>
      </w:r>
      <w:r>
        <w:t>fragrance</w:t>
      </w:r>
      <w:r w:rsidR="003E3A86">
        <w:t>’</w:t>
      </w:r>
      <w:r>
        <w:t xml:space="preserve"> of humility in our community?</w:t>
      </w:r>
    </w:p>
    <w:p w14:paraId="72968A7D" w14:textId="77777777" w:rsidR="0062135B" w:rsidRDefault="0062135B" w:rsidP="0062135B">
      <w:pPr>
        <w:spacing w:after="0"/>
        <w:rPr>
          <w:rFonts w:ascii="Montserrat" w:hAnsi="Montserrat"/>
          <w:color w:val="466C7A"/>
          <w:sz w:val="28"/>
        </w:rPr>
      </w:pPr>
    </w:p>
    <w:p w14:paraId="65C47C7F" w14:textId="7F942D30" w:rsidR="00943BAC" w:rsidRDefault="00000000" w:rsidP="0062135B">
      <w:pPr>
        <w:spacing w:after="0"/>
      </w:pPr>
      <w:r>
        <w:rPr>
          <w:rFonts w:ascii="Montserrat" w:hAnsi="Montserrat"/>
          <w:color w:val="466C7A"/>
          <w:sz w:val="28"/>
        </w:rPr>
        <w:t>What’s Next?</w:t>
      </w:r>
    </w:p>
    <w:p w14:paraId="3DE9050E" w14:textId="77777777" w:rsidR="00943BAC" w:rsidRDefault="00000000" w:rsidP="0062135B">
      <w:pPr>
        <w:spacing w:after="0"/>
      </w:pPr>
      <w:r>
        <w:t>This week, look for one intentional opportunity to serve someone without recognition. It could be as simple as writing a note, making a meal, or checking in on someone. Ask God to help you see opportunities to embody humility in your daily life.</w:t>
      </w:r>
    </w:p>
    <w:p w14:paraId="3A3487CE" w14:textId="77777777" w:rsidR="0062135B" w:rsidRDefault="0062135B" w:rsidP="0062135B">
      <w:pPr>
        <w:spacing w:after="0"/>
        <w:rPr>
          <w:rFonts w:ascii="Montserrat" w:hAnsi="Montserrat"/>
          <w:color w:val="466C7A"/>
          <w:sz w:val="28"/>
        </w:rPr>
      </w:pPr>
    </w:p>
    <w:p w14:paraId="2F73B9A9" w14:textId="144BC796" w:rsidR="00943BAC" w:rsidRDefault="00000000" w:rsidP="0062135B">
      <w:pPr>
        <w:spacing w:after="0"/>
      </w:pPr>
      <w:r>
        <w:rPr>
          <w:rFonts w:ascii="Montserrat" w:hAnsi="Montserrat"/>
          <w:color w:val="466C7A"/>
          <w:sz w:val="28"/>
        </w:rPr>
        <w:t>Closing Prayer</w:t>
      </w:r>
    </w:p>
    <w:p w14:paraId="05A65E7E" w14:textId="77777777" w:rsidR="00943BAC" w:rsidRDefault="00000000" w:rsidP="0062135B">
      <w:pPr>
        <w:spacing w:after="0"/>
      </w:pPr>
      <w:r>
        <w:t>Lord Jesus, thank you for showing us that greatness comes through humility and service. Help us to follow your example, to serve with love, and to glorify God in all we do. Amen.</w:t>
      </w:r>
    </w:p>
    <w:sectPr w:rsidR="00943BAC"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3865" w14:textId="77777777" w:rsidR="00B63803" w:rsidRDefault="00B63803">
      <w:pPr>
        <w:spacing w:after="0" w:line="240" w:lineRule="auto"/>
      </w:pPr>
      <w:r>
        <w:separator/>
      </w:r>
    </w:p>
  </w:endnote>
  <w:endnote w:type="continuationSeparator" w:id="0">
    <w:p w14:paraId="3123D939" w14:textId="77777777" w:rsidR="00B63803" w:rsidRDefault="00B6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Montserrat">
    <w:panose1 w:val="00000500000000000000"/>
    <w:charset w:val="4D"/>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0A0C" w14:textId="77777777" w:rsidR="00B63803" w:rsidRDefault="00B63803">
      <w:pPr>
        <w:spacing w:after="0" w:line="240" w:lineRule="auto"/>
      </w:pPr>
      <w:r>
        <w:separator/>
      </w:r>
    </w:p>
  </w:footnote>
  <w:footnote w:type="continuationSeparator" w:id="0">
    <w:p w14:paraId="61547285" w14:textId="77777777" w:rsidR="00B63803" w:rsidRDefault="00B6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2724" w14:textId="0E31163C" w:rsidR="00943BAC" w:rsidRDefault="0062135B" w:rsidP="0062135B">
    <w:pPr>
      <w:pStyle w:val="Header"/>
    </w:pPr>
    <w:r>
      <w:rPr>
        <w:rFonts w:ascii="Montserrat" w:hAnsi="Montserrat"/>
        <w:b/>
        <w:noProof/>
      </w:rPr>
      <w:drawing>
        <wp:anchor distT="0" distB="0" distL="114300" distR="114300" simplePos="0" relativeHeight="251659264" behindDoc="0" locked="0" layoutInCell="1" allowOverlap="1" wp14:anchorId="5213D4DC" wp14:editId="0C2C9436">
          <wp:simplePos x="0" y="0"/>
          <wp:positionH relativeFrom="column">
            <wp:posOffset>-848330</wp:posOffset>
          </wp:positionH>
          <wp:positionV relativeFrom="paragraph">
            <wp:posOffset>-364025</wp:posOffset>
          </wp:positionV>
          <wp:extent cx="2728800" cy="750420"/>
          <wp:effectExtent l="0" t="0" r="1905" b="0"/>
          <wp:wrapNone/>
          <wp:docPr id="1864578726"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78726" name="Picture 1" descr="A black and brown text on a black background&#10;&#10;AI-generated content may be incorrect."/>
                  <pic:cNvPicPr/>
                </pic:nvPicPr>
                <pic:blipFill>
                  <a:blip r:embed="rId1"/>
                  <a:stretch>
                    <a:fillRect/>
                  </a:stretch>
                </pic:blipFill>
                <pic:spPr>
                  <a:xfrm>
                    <a:off x="0" y="0"/>
                    <a:ext cx="2728800" cy="75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5641797">
    <w:abstractNumId w:val="8"/>
  </w:num>
  <w:num w:numId="2" w16cid:durableId="300504333">
    <w:abstractNumId w:val="6"/>
  </w:num>
  <w:num w:numId="3" w16cid:durableId="569080349">
    <w:abstractNumId w:val="5"/>
  </w:num>
  <w:num w:numId="4" w16cid:durableId="1616861474">
    <w:abstractNumId w:val="4"/>
  </w:num>
  <w:num w:numId="5" w16cid:durableId="77947193">
    <w:abstractNumId w:val="7"/>
  </w:num>
  <w:num w:numId="6" w16cid:durableId="345836174">
    <w:abstractNumId w:val="3"/>
  </w:num>
  <w:num w:numId="7" w16cid:durableId="1589461762">
    <w:abstractNumId w:val="2"/>
  </w:num>
  <w:num w:numId="8" w16cid:durableId="1198347832">
    <w:abstractNumId w:val="1"/>
  </w:num>
  <w:num w:numId="9" w16cid:durableId="208417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22A7"/>
    <w:rsid w:val="003E3A86"/>
    <w:rsid w:val="0062135B"/>
    <w:rsid w:val="00943BAC"/>
    <w:rsid w:val="00AA1D8D"/>
    <w:rsid w:val="00B47730"/>
    <w:rsid w:val="00B63803"/>
    <w:rsid w:val="00CB0664"/>
    <w:rsid w:val="00F10D7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0F556"/>
  <w14:defaultImageDpi w14:val="300"/>
  <w15:docId w15:val="{40F99ED0-9946-1C42-9D91-E4C2D729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2025-09-28T19:49:00Z</dcterms:created>
  <dcterms:modified xsi:type="dcterms:W3CDTF">2025-09-28T19:49:00Z</dcterms:modified>
  <cp:category/>
</cp:coreProperties>
</file>