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53FB" w14:textId="77777777" w:rsidR="00C46059" w:rsidRDefault="00C46059" w:rsidP="00C46059">
      <w:pPr>
        <w:jc w:val="center"/>
        <w:rPr>
          <w:b/>
          <w:color w:val="466C7A"/>
          <w:sz w:val="32"/>
        </w:rPr>
      </w:pPr>
    </w:p>
    <w:p w14:paraId="064BF566" w14:textId="61846292" w:rsidR="00D133A6" w:rsidRPr="00C46059" w:rsidRDefault="00000000" w:rsidP="00C46059">
      <w:pPr>
        <w:jc w:val="center"/>
        <w:rPr>
          <w:b/>
          <w:color w:val="466C7A"/>
          <w:sz w:val="32"/>
        </w:rPr>
      </w:pPr>
      <w:r>
        <w:rPr>
          <w:b/>
          <w:color w:val="466C7A"/>
          <w:sz w:val="32"/>
        </w:rPr>
        <w:t>Small Group Discussion Guide</w:t>
      </w:r>
      <w:r w:rsidR="00C46059">
        <w:rPr>
          <w:b/>
          <w:color w:val="466C7A"/>
          <w:sz w:val="32"/>
        </w:rPr>
        <w:br/>
        <w:t>Lead Like Jesus – Week 2</w:t>
      </w:r>
      <w:r w:rsidR="00C46059">
        <w:rPr>
          <w:b/>
          <w:color w:val="466C7A"/>
          <w:sz w:val="32"/>
        </w:rPr>
        <w:br/>
        <w:t>LOVES</w:t>
      </w:r>
    </w:p>
    <w:p w14:paraId="2B11EB2D" w14:textId="3F84F292" w:rsidR="00D133A6" w:rsidRDefault="00000000">
      <w:r>
        <w:t>Primary Texts: Leviticus 19:18; John 13:34–35; 1 Corinthians 13</w:t>
      </w:r>
    </w:p>
    <w:p w14:paraId="6977DBC3" w14:textId="77777777" w:rsidR="00D133A6" w:rsidRDefault="00000000">
      <w:r>
        <w:rPr>
          <w:b/>
          <w:color w:val="466C7A"/>
          <w:sz w:val="26"/>
        </w:rPr>
        <w:t>Opening Prayer</w:t>
      </w:r>
    </w:p>
    <w:p w14:paraId="3636AD72" w14:textId="77777777" w:rsidR="00D133A6" w:rsidRDefault="00000000">
      <w:r>
        <w:t>Gracious God, as we gather, open our hearts to your love and wisdom. Teach us to lead as Jesus led — with humility, truth, and sacrificial love. Bless our conversation and deepen our faith. Amen.</w:t>
      </w:r>
    </w:p>
    <w:p w14:paraId="6AA8AD94" w14:textId="77777777" w:rsidR="00D133A6" w:rsidRDefault="00000000">
      <w:r>
        <w:rPr>
          <w:b/>
          <w:color w:val="466C7A"/>
          <w:sz w:val="26"/>
        </w:rPr>
        <w:t>Icebreaker</w:t>
      </w:r>
    </w:p>
    <w:p w14:paraId="6417E553" w14:textId="77777777" w:rsidR="00D133A6" w:rsidRDefault="00000000">
      <w:r>
        <w:t>Share about a leader (coach, teacher, boss, pastor, parent, etc.) who influenced you most. What made their leadership memorable?</w:t>
      </w:r>
    </w:p>
    <w:p w14:paraId="03C583D6" w14:textId="77777777" w:rsidR="00D133A6" w:rsidRDefault="00000000">
      <w:r>
        <w:rPr>
          <w:b/>
          <w:color w:val="466C7A"/>
          <w:sz w:val="26"/>
        </w:rPr>
        <w:t>Sermon Summary</w:t>
      </w:r>
    </w:p>
    <w:p w14:paraId="4B5F64AF" w14:textId="09908EF7" w:rsidR="00D133A6" w:rsidRDefault="00000000">
      <w:r>
        <w:t>This week’s message focused on how truly great leadership is inseparable from love. The world often equates leadership with power, dominance, or success at all costs, but Jesus shows another way. His leadership is rooted in love —truth-telling, sacrificial, transformative love. From Tony Dungy’s coaching style, to Paul’s words in 1 Corinthians, to Jesus washing even Judas’ feet, we see that love is the indispensable foundation for Christian leadership.</w:t>
      </w:r>
    </w:p>
    <w:p w14:paraId="25A67367" w14:textId="77777777" w:rsidR="00D133A6" w:rsidRDefault="00000000">
      <w:r>
        <w:rPr>
          <w:b/>
          <w:color w:val="466C7A"/>
          <w:sz w:val="26"/>
        </w:rPr>
        <w:t>Key Points</w:t>
      </w:r>
    </w:p>
    <w:p w14:paraId="65ED2F9B" w14:textId="77777777" w:rsidR="00D133A6" w:rsidRDefault="00000000" w:rsidP="00C46059">
      <w:pPr>
        <w:pStyle w:val="ListBullet"/>
        <w:tabs>
          <w:tab w:val="clear" w:pos="360"/>
          <w:tab w:val="num" w:pos="720"/>
        </w:tabs>
        <w:ind w:left="720"/>
      </w:pPr>
      <w:r>
        <w:t>Love is not the same as ‘being nice.’ True love sometimes challenges and corrects.</w:t>
      </w:r>
    </w:p>
    <w:p w14:paraId="57483130" w14:textId="77777777" w:rsidR="00D133A6" w:rsidRDefault="00000000" w:rsidP="00C46059">
      <w:pPr>
        <w:pStyle w:val="ListBullet"/>
        <w:tabs>
          <w:tab w:val="clear" w:pos="360"/>
          <w:tab w:val="num" w:pos="720"/>
        </w:tabs>
        <w:ind w:left="720"/>
      </w:pPr>
      <w:r>
        <w:t>God’s love goes beyond our natural instincts, extending to the poor, the foreigner, the overlooked.</w:t>
      </w:r>
    </w:p>
    <w:p w14:paraId="0793DD27" w14:textId="77777777" w:rsidR="00D133A6" w:rsidRDefault="00000000" w:rsidP="00C46059">
      <w:pPr>
        <w:pStyle w:val="ListBullet"/>
        <w:tabs>
          <w:tab w:val="clear" w:pos="360"/>
          <w:tab w:val="num" w:pos="720"/>
        </w:tabs>
        <w:ind w:left="720"/>
      </w:pPr>
      <w:r>
        <w:t>Jesus raises the standard: ‘Love one another as I have loved you.’</w:t>
      </w:r>
    </w:p>
    <w:p w14:paraId="4E97C50F" w14:textId="77777777" w:rsidR="00D133A6" w:rsidRDefault="00000000" w:rsidP="00C46059">
      <w:pPr>
        <w:pStyle w:val="ListBullet"/>
        <w:tabs>
          <w:tab w:val="clear" w:pos="360"/>
          <w:tab w:val="num" w:pos="720"/>
        </w:tabs>
        <w:ind w:left="720"/>
      </w:pPr>
      <w:r>
        <w:t>Leading with love is not about fighting to win, but serving so that all might flourish.</w:t>
      </w:r>
    </w:p>
    <w:p w14:paraId="2F6FAA84" w14:textId="77777777" w:rsidR="00D133A6" w:rsidRDefault="00000000">
      <w:r>
        <w:rPr>
          <w:b/>
          <w:color w:val="466C7A"/>
          <w:sz w:val="26"/>
        </w:rPr>
        <w:t>Key Quotes</w:t>
      </w:r>
    </w:p>
    <w:p w14:paraId="69ED4A2A" w14:textId="77777777" w:rsidR="00D133A6" w:rsidRDefault="00000000" w:rsidP="00C46059">
      <w:pPr>
        <w:pStyle w:val="ListBullet"/>
        <w:tabs>
          <w:tab w:val="clear" w:pos="360"/>
          <w:tab w:val="num" w:pos="720"/>
        </w:tabs>
        <w:ind w:left="720"/>
      </w:pPr>
      <w:r>
        <w:t>“Love is the foundation of truly great leadership.”</w:t>
      </w:r>
    </w:p>
    <w:p w14:paraId="4F4320A6" w14:textId="77777777" w:rsidR="00D133A6" w:rsidRDefault="00000000" w:rsidP="00C46059">
      <w:pPr>
        <w:pStyle w:val="ListBullet"/>
        <w:tabs>
          <w:tab w:val="clear" w:pos="360"/>
          <w:tab w:val="num" w:pos="720"/>
        </w:tabs>
        <w:ind w:left="720"/>
      </w:pPr>
      <w:r>
        <w:t>“Leadership hits a limit without love.”</w:t>
      </w:r>
    </w:p>
    <w:p w14:paraId="5D484FA7" w14:textId="77777777" w:rsidR="00D133A6" w:rsidRDefault="00000000" w:rsidP="00C46059">
      <w:pPr>
        <w:pStyle w:val="ListBullet"/>
        <w:tabs>
          <w:tab w:val="clear" w:pos="360"/>
          <w:tab w:val="num" w:pos="720"/>
        </w:tabs>
        <w:ind w:left="720"/>
      </w:pPr>
      <w:r>
        <w:t>“To love someone means loving them enough to tell the truth, even when it’s hard.”</w:t>
      </w:r>
    </w:p>
    <w:p w14:paraId="3A24A138" w14:textId="77777777" w:rsidR="00D133A6" w:rsidRDefault="00000000" w:rsidP="00C46059">
      <w:pPr>
        <w:pStyle w:val="ListBullet"/>
        <w:tabs>
          <w:tab w:val="clear" w:pos="360"/>
          <w:tab w:val="num" w:pos="720"/>
        </w:tabs>
        <w:ind w:left="720"/>
      </w:pPr>
      <w:r>
        <w:t>“God’s love has eyes to see the unloved, the overlooked, the forgotten.”</w:t>
      </w:r>
    </w:p>
    <w:p w14:paraId="2A49BC3C" w14:textId="0214205E" w:rsidR="00D133A6" w:rsidRDefault="00000000" w:rsidP="00C46059">
      <w:pPr>
        <w:pStyle w:val="ListBullet"/>
        <w:tabs>
          <w:tab w:val="clear" w:pos="360"/>
          <w:tab w:val="num" w:pos="720"/>
        </w:tabs>
        <w:ind w:left="720"/>
      </w:pPr>
      <w:r>
        <w:t>“Love and Great Leadership are</w:t>
      </w:r>
      <w:r w:rsidR="00C46059">
        <w:t xml:space="preserve"> not</w:t>
      </w:r>
      <w:r>
        <w:t xml:space="preserve"> incompatible: they are inseparable.”</w:t>
      </w:r>
    </w:p>
    <w:p w14:paraId="69C709EF" w14:textId="77777777" w:rsidR="00D133A6" w:rsidRDefault="00000000">
      <w:r>
        <w:rPr>
          <w:b/>
          <w:color w:val="466C7A"/>
          <w:sz w:val="26"/>
        </w:rPr>
        <w:t>Key Bible Verses</w:t>
      </w:r>
    </w:p>
    <w:p w14:paraId="13D50240" w14:textId="77777777" w:rsidR="00D133A6" w:rsidRDefault="00000000" w:rsidP="00C46059">
      <w:pPr>
        <w:pStyle w:val="ListBullet"/>
        <w:tabs>
          <w:tab w:val="clear" w:pos="360"/>
          <w:tab w:val="num" w:pos="720"/>
        </w:tabs>
        <w:ind w:left="720"/>
      </w:pPr>
      <w:r>
        <w:t>Leviticus 19:18 – Love your neighbor as yourself.</w:t>
      </w:r>
    </w:p>
    <w:p w14:paraId="6DC3FE5B" w14:textId="77777777" w:rsidR="00D133A6" w:rsidRDefault="00000000" w:rsidP="00C46059">
      <w:pPr>
        <w:pStyle w:val="ListBullet"/>
        <w:tabs>
          <w:tab w:val="clear" w:pos="360"/>
          <w:tab w:val="num" w:pos="720"/>
        </w:tabs>
        <w:ind w:left="720"/>
      </w:pPr>
      <w:r>
        <w:t>John 13:34 – Love one another as I have loved you.</w:t>
      </w:r>
    </w:p>
    <w:p w14:paraId="1301D03D" w14:textId="77777777" w:rsidR="00D133A6" w:rsidRDefault="00000000" w:rsidP="00C46059">
      <w:pPr>
        <w:pStyle w:val="ListBullet"/>
        <w:tabs>
          <w:tab w:val="clear" w:pos="360"/>
          <w:tab w:val="num" w:pos="720"/>
        </w:tabs>
        <w:ind w:left="720"/>
      </w:pPr>
      <w:r>
        <w:t>1 Corinthians 13:1 – If I speak in the tongues of mortals and of angels, but do not have love, I am a noisy gong or a clanging cymbal.</w:t>
      </w:r>
    </w:p>
    <w:p w14:paraId="4D42385B" w14:textId="77777777" w:rsidR="00C46059" w:rsidRDefault="00C46059">
      <w:pPr>
        <w:rPr>
          <w:b/>
          <w:color w:val="466C7A"/>
          <w:sz w:val="26"/>
        </w:rPr>
      </w:pPr>
    </w:p>
    <w:p w14:paraId="382FFA59" w14:textId="77777777" w:rsidR="00C46059" w:rsidRDefault="00C46059">
      <w:pPr>
        <w:rPr>
          <w:b/>
          <w:color w:val="466C7A"/>
          <w:sz w:val="26"/>
        </w:rPr>
      </w:pPr>
    </w:p>
    <w:p w14:paraId="479E6C48" w14:textId="0078DFD7" w:rsidR="00D133A6" w:rsidRDefault="00000000">
      <w:r>
        <w:rPr>
          <w:b/>
          <w:color w:val="466C7A"/>
          <w:sz w:val="26"/>
        </w:rPr>
        <w:t>Discussion Questions</w:t>
      </w:r>
    </w:p>
    <w:p w14:paraId="23ACE1DF" w14:textId="77777777" w:rsidR="00D133A6" w:rsidRDefault="00000000" w:rsidP="00C46059">
      <w:pPr>
        <w:pStyle w:val="ListBullet"/>
        <w:tabs>
          <w:tab w:val="clear" w:pos="360"/>
          <w:tab w:val="num" w:pos="720"/>
        </w:tabs>
        <w:ind w:left="720"/>
      </w:pPr>
      <w:r>
        <w:t>How do you see the world’s model of leadership differing from Jesus’ model?</w:t>
      </w:r>
    </w:p>
    <w:p w14:paraId="3A61E813" w14:textId="77777777" w:rsidR="00D133A6" w:rsidRDefault="00000000" w:rsidP="00C46059">
      <w:pPr>
        <w:pStyle w:val="ListBullet"/>
        <w:tabs>
          <w:tab w:val="clear" w:pos="360"/>
          <w:tab w:val="num" w:pos="720"/>
        </w:tabs>
        <w:ind w:left="720"/>
      </w:pPr>
      <w:r>
        <w:t>Why do you think love and leadership are often seen as incompatible?</w:t>
      </w:r>
    </w:p>
    <w:p w14:paraId="5911065B" w14:textId="77777777" w:rsidR="00D133A6" w:rsidRDefault="00000000" w:rsidP="00C46059">
      <w:pPr>
        <w:pStyle w:val="ListBullet"/>
        <w:tabs>
          <w:tab w:val="clear" w:pos="360"/>
          <w:tab w:val="num" w:pos="720"/>
        </w:tabs>
        <w:ind w:left="720"/>
      </w:pPr>
      <w:r>
        <w:t>What’s the difference between being ‘nice’ and being truly loving?</w:t>
      </w:r>
    </w:p>
    <w:p w14:paraId="7D2DA8A5" w14:textId="77777777" w:rsidR="00D133A6" w:rsidRDefault="00000000" w:rsidP="00C46059">
      <w:pPr>
        <w:pStyle w:val="ListBullet"/>
        <w:tabs>
          <w:tab w:val="clear" w:pos="360"/>
          <w:tab w:val="num" w:pos="720"/>
        </w:tabs>
        <w:ind w:left="720"/>
      </w:pPr>
      <w:r>
        <w:t>Who in your life has led you with love? How did it impact you?</w:t>
      </w:r>
    </w:p>
    <w:p w14:paraId="5BABCF1B" w14:textId="0BB8A7BC" w:rsidR="00D133A6" w:rsidRDefault="00C46059" w:rsidP="00C46059">
      <w:pPr>
        <w:pStyle w:val="ListBullet"/>
        <w:tabs>
          <w:tab w:val="clear" w:pos="360"/>
          <w:tab w:val="num" w:pos="720"/>
        </w:tabs>
        <w:ind w:left="720"/>
      </w:pPr>
      <w:r>
        <w:t>When have you experience a great leader? When a bad leader? What did you learn from each?</w:t>
      </w:r>
    </w:p>
    <w:p w14:paraId="3635DC03" w14:textId="77777777" w:rsidR="00D133A6" w:rsidRDefault="00000000">
      <w:r>
        <w:rPr>
          <w:b/>
          <w:color w:val="466C7A"/>
          <w:sz w:val="26"/>
        </w:rPr>
        <w:t>What Next?</w:t>
      </w:r>
    </w:p>
    <w:p w14:paraId="4B462167" w14:textId="77777777" w:rsidR="00D133A6" w:rsidRDefault="00000000">
      <w:r>
        <w:t>This week, spend time in Luke 5–7. Watch how Jesus leads with love. Notice how he teaches, heals, forgives, and challenges in love. Write down one way you can emulate his leadership in your home, workplace, or community this week.</w:t>
      </w:r>
    </w:p>
    <w:p w14:paraId="5C7C3CBD" w14:textId="77777777" w:rsidR="00D133A6" w:rsidRDefault="00000000">
      <w:r>
        <w:rPr>
          <w:b/>
          <w:color w:val="466C7A"/>
          <w:sz w:val="26"/>
        </w:rPr>
        <w:t>Closing Prayer</w:t>
      </w:r>
    </w:p>
    <w:p w14:paraId="25331413" w14:textId="213F4206" w:rsidR="00D133A6" w:rsidRDefault="00000000">
      <w:r>
        <w:t>Lord Jesus, you are the one who gives life to all. Teach us to lead like you — with courage, humility, and love. Guide our steps so that others may see your love through us. Amen.</w:t>
      </w:r>
    </w:p>
    <w:sectPr w:rsidR="00D133A6" w:rsidSect="00C4605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BE93" w14:textId="77777777" w:rsidR="00F53E3E" w:rsidRDefault="00F53E3E" w:rsidP="00C46059">
      <w:pPr>
        <w:spacing w:after="0" w:line="240" w:lineRule="auto"/>
      </w:pPr>
      <w:r>
        <w:separator/>
      </w:r>
    </w:p>
  </w:endnote>
  <w:endnote w:type="continuationSeparator" w:id="0">
    <w:p w14:paraId="3020C5E7" w14:textId="77777777" w:rsidR="00F53E3E" w:rsidRDefault="00F53E3E" w:rsidP="00C4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8BA4" w14:textId="77777777" w:rsidR="00F53E3E" w:rsidRDefault="00F53E3E" w:rsidP="00C46059">
      <w:pPr>
        <w:spacing w:after="0" w:line="240" w:lineRule="auto"/>
      </w:pPr>
      <w:r>
        <w:separator/>
      </w:r>
    </w:p>
  </w:footnote>
  <w:footnote w:type="continuationSeparator" w:id="0">
    <w:p w14:paraId="7BDA2159" w14:textId="77777777" w:rsidR="00F53E3E" w:rsidRDefault="00F53E3E" w:rsidP="00C4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D923" w14:textId="64983C9E" w:rsidR="00C46059" w:rsidRDefault="00C46059">
    <w:pPr>
      <w:pStyle w:val="Header"/>
    </w:pPr>
    <w:r>
      <w:rPr>
        <w:noProof/>
      </w:rPr>
      <w:drawing>
        <wp:anchor distT="0" distB="0" distL="114300" distR="114300" simplePos="0" relativeHeight="251659264" behindDoc="0" locked="0" layoutInCell="1" allowOverlap="1" wp14:anchorId="3F5A5D21" wp14:editId="1577CB02">
          <wp:simplePos x="0" y="0"/>
          <wp:positionH relativeFrom="column">
            <wp:posOffset>-141735</wp:posOffset>
          </wp:positionH>
          <wp:positionV relativeFrom="paragraph">
            <wp:posOffset>-328295</wp:posOffset>
          </wp:positionV>
          <wp:extent cx="2540000" cy="698500"/>
          <wp:effectExtent l="0" t="0" r="0" b="0"/>
          <wp:wrapNone/>
          <wp:docPr id="1076351238"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51238" name="Picture 1" descr="A black and brown text on a black background&#10;&#10;AI-generated content may be incorrect."/>
                  <pic:cNvPicPr/>
                </pic:nvPicPr>
                <pic:blipFill>
                  <a:blip r:embed="rId1"/>
                  <a:stretch>
                    <a:fillRect/>
                  </a:stretch>
                </pic:blipFill>
                <pic:spPr>
                  <a:xfrm>
                    <a:off x="0" y="0"/>
                    <a:ext cx="2540000"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6826860">
    <w:abstractNumId w:val="8"/>
  </w:num>
  <w:num w:numId="2" w16cid:durableId="118106710">
    <w:abstractNumId w:val="6"/>
  </w:num>
  <w:num w:numId="3" w16cid:durableId="648293097">
    <w:abstractNumId w:val="5"/>
  </w:num>
  <w:num w:numId="4" w16cid:durableId="2025203194">
    <w:abstractNumId w:val="4"/>
  </w:num>
  <w:num w:numId="5" w16cid:durableId="722564193">
    <w:abstractNumId w:val="7"/>
  </w:num>
  <w:num w:numId="6" w16cid:durableId="774247275">
    <w:abstractNumId w:val="3"/>
  </w:num>
  <w:num w:numId="7" w16cid:durableId="1270040880">
    <w:abstractNumId w:val="2"/>
  </w:num>
  <w:num w:numId="8" w16cid:durableId="1729105691">
    <w:abstractNumId w:val="1"/>
  </w:num>
  <w:num w:numId="9" w16cid:durableId="90021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02654"/>
    <w:rsid w:val="00AA1D8D"/>
    <w:rsid w:val="00B47730"/>
    <w:rsid w:val="00C46059"/>
    <w:rsid w:val="00CB0664"/>
    <w:rsid w:val="00D133A6"/>
    <w:rsid w:val="00F53E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246FD"/>
  <w14:defaultImageDpi w14:val="300"/>
  <w15:docId w15:val="{4EF725A5-B9C6-544E-A9FF-AFAB81A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2013-12-23T23:15:00Z</dcterms:created>
  <dcterms:modified xsi:type="dcterms:W3CDTF">2025-09-18T15:59:00Z</dcterms:modified>
  <cp:category/>
</cp:coreProperties>
</file>