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3CCA0" w14:textId="1C9A532B" w:rsidR="00970987" w:rsidRDefault="00000000">
      <w:pPr>
        <w:jc w:val="center"/>
      </w:pPr>
      <w:r>
        <w:rPr>
          <w:b/>
          <w:color w:val="466C7A"/>
          <w:sz w:val="32"/>
        </w:rPr>
        <w:t>Small Group Discussion Guide</w:t>
      </w:r>
      <w:r>
        <w:rPr>
          <w:b/>
          <w:color w:val="466C7A"/>
          <w:sz w:val="32"/>
        </w:rPr>
        <w:br/>
      </w:r>
      <w:r w:rsidR="001E4574" w:rsidRPr="001E4574">
        <w:rPr>
          <w:b/>
          <w:color w:val="466C7A"/>
          <w:sz w:val="24"/>
        </w:rPr>
        <w:t>The Way 9: Peter &amp; Cornelius</w:t>
      </w:r>
    </w:p>
    <w:p w14:paraId="427DECD1" w14:textId="77777777" w:rsidR="00970987" w:rsidRDefault="00000000">
      <w:pPr>
        <w:jc w:val="center"/>
      </w:pPr>
      <w:r>
        <w:rPr>
          <w:i/>
          <w:sz w:val="24"/>
        </w:rPr>
        <w:t>Acts 10:1–48; Ephesians 2:11–22</w:t>
      </w:r>
    </w:p>
    <w:p w14:paraId="73F2EDD5" w14:textId="77777777" w:rsidR="00970987" w:rsidRDefault="00000000">
      <w:r>
        <w:rPr>
          <w:b/>
          <w:color w:val="466C7A"/>
          <w:sz w:val="24"/>
        </w:rPr>
        <w:t>Opening Prayer</w:t>
      </w:r>
    </w:p>
    <w:p w14:paraId="5F7B9FE9" w14:textId="2553E678" w:rsidR="001E4574" w:rsidRPr="00EE2E1A" w:rsidRDefault="00000000" w:rsidP="00EE2E1A">
      <w:pPr>
        <w:spacing w:after="120"/>
      </w:pPr>
      <w:r>
        <w:t>Gracious God, you are the one who breaks down dividing walls and opens our hearts to new possibilities. Guide us in this conversation. Help us listen deeply to one another, reflect honestly, and grow together in faith. In Jesus’ name, Amen.</w:t>
      </w:r>
      <w:r w:rsidR="00EE2E1A">
        <w:br/>
      </w:r>
    </w:p>
    <w:p w14:paraId="582BBAFB" w14:textId="07A852C2" w:rsidR="00970987" w:rsidRDefault="00000000">
      <w:r>
        <w:rPr>
          <w:b/>
          <w:color w:val="466C7A"/>
          <w:sz w:val="24"/>
        </w:rPr>
        <w:t>Icebreaker</w:t>
      </w:r>
    </w:p>
    <w:p w14:paraId="0697C68A" w14:textId="5E553C45" w:rsidR="001E4574" w:rsidRPr="00EE2E1A" w:rsidRDefault="00000000" w:rsidP="00EE2E1A">
      <w:pPr>
        <w:spacing w:after="120"/>
      </w:pPr>
      <w:r>
        <w:t>Have you ever been in a situation where you realized you were wrong about someone or something? What changed your perspective?</w:t>
      </w:r>
      <w:r w:rsidR="00EE2E1A">
        <w:br/>
      </w:r>
    </w:p>
    <w:p w14:paraId="468DF07E" w14:textId="56794D4F" w:rsidR="00970987" w:rsidRDefault="00000000">
      <w:r>
        <w:rPr>
          <w:b/>
          <w:color w:val="466C7A"/>
          <w:sz w:val="24"/>
        </w:rPr>
        <w:t>Sermon Summary</w:t>
      </w:r>
    </w:p>
    <w:p w14:paraId="0433E8DE" w14:textId="25788784" w:rsidR="001E4574" w:rsidRPr="00EE2E1A" w:rsidRDefault="00000000" w:rsidP="00EE2E1A">
      <w:pPr>
        <w:spacing w:after="120"/>
      </w:pPr>
      <w:r>
        <w:t>This week's sermon explored one of the most pivotal stories in Acts — Peter's encounter with Cornelius. Through powerful visions and divine timing, God orchestrates a meeting that will change the church forever. Peter learns that the Good News of Jesus is not just for a select few, but for all people — including a Roman soldier from Caesarea. This moment invites us to reflect on the ways we may hold onto categorical exclusions or assumptions about others. God’s Spirit challenges us, like Peter, to cross boundaries, reevaluate our assumptions, and allow grace to transform our hearts.</w:t>
      </w:r>
      <w:r w:rsidR="00EE2E1A">
        <w:br/>
      </w:r>
    </w:p>
    <w:p w14:paraId="6BE08E44" w14:textId="2650C8CB" w:rsidR="00970987" w:rsidRDefault="00000000">
      <w:r>
        <w:rPr>
          <w:b/>
          <w:color w:val="466C7A"/>
          <w:sz w:val="24"/>
        </w:rPr>
        <w:t>Key Scripture Readings</w:t>
      </w:r>
    </w:p>
    <w:p w14:paraId="5F499E75" w14:textId="6BF6F369" w:rsidR="001E4574" w:rsidRPr="00EE2E1A" w:rsidRDefault="00000000" w:rsidP="00EE2E1A">
      <w:pPr>
        <w:spacing w:after="120"/>
        <w:ind w:left="720"/>
      </w:pPr>
      <w:r>
        <w:t>• Acts 10:1–48</w:t>
      </w:r>
      <w:r>
        <w:br/>
        <w:t>• Ephesians 2:11–22</w:t>
      </w:r>
      <w:r w:rsidR="00EE2E1A">
        <w:br/>
      </w:r>
    </w:p>
    <w:p w14:paraId="4CF95C78" w14:textId="756FDBA1" w:rsidR="00970987" w:rsidRDefault="00000000">
      <w:r>
        <w:rPr>
          <w:b/>
          <w:color w:val="466C7A"/>
          <w:sz w:val="24"/>
        </w:rPr>
        <w:t>Key Quotes from the Sermon</w:t>
      </w:r>
    </w:p>
    <w:p w14:paraId="03E36194" w14:textId="2659C1C2" w:rsidR="00EE2E1A" w:rsidRDefault="00000000" w:rsidP="00EE2E1A">
      <w:pPr>
        <w:spacing w:after="120"/>
        <w:ind w:left="720"/>
      </w:pPr>
      <w:r>
        <w:t>• “Categorical exclusion of groups of people gets in the way of God’s plan for the world.”</w:t>
      </w:r>
      <w:r>
        <w:br/>
        <w:t>• “What God has made clean, you must not call profane.”</w:t>
      </w:r>
      <w:r>
        <w:br/>
        <w:t>• “God, this is the hardest thing you’ve ever asked me to do.”</w:t>
      </w:r>
      <w:r>
        <w:br/>
        <w:t>• “We do it only by the grace of God. The brutally honest, often painful, costly grace of Jesus.”</w:t>
      </w:r>
      <w:r>
        <w:br/>
        <w:t>• “Who are the Roman centurions in your heart?”</w:t>
      </w:r>
    </w:p>
    <w:p w14:paraId="5C6AF588" w14:textId="77777777" w:rsidR="00EE2E1A" w:rsidRDefault="00EE2E1A">
      <w:r>
        <w:br w:type="page"/>
      </w:r>
    </w:p>
    <w:p w14:paraId="70F5F235" w14:textId="77777777" w:rsidR="001E4574" w:rsidRPr="00EE2E1A" w:rsidRDefault="001E4574" w:rsidP="00EE2E1A">
      <w:pPr>
        <w:spacing w:after="120"/>
        <w:ind w:left="720"/>
      </w:pPr>
    </w:p>
    <w:p w14:paraId="353F7586" w14:textId="6CF8124F" w:rsidR="00970987" w:rsidRDefault="00000000">
      <w:r>
        <w:rPr>
          <w:b/>
          <w:color w:val="466C7A"/>
          <w:sz w:val="24"/>
        </w:rPr>
        <w:t>Discussion Questions</w:t>
      </w:r>
    </w:p>
    <w:p w14:paraId="5E8C65DA" w14:textId="77777777" w:rsidR="00970987" w:rsidRDefault="00000000" w:rsidP="001E4574">
      <w:pPr>
        <w:spacing w:after="120"/>
        <w:ind w:left="720"/>
      </w:pPr>
      <w:r>
        <w:t>1. What stood out to you most in Peter and Cornelius’ encounter?</w:t>
      </w:r>
      <w:r>
        <w:br/>
        <w:t>2. How does this story challenge your assumptions about who belongs in God’s family?</w:t>
      </w:r>
      <w:r>
        <w:br/>
        <w:t>3. Where in your life do you see barriers that need to come down?</w:t>
      </w:r>
      <w:r>
        <w:br/>
        <w:t>4. Who are the people or groups you struggle to see as fully included in God’s grace?</w:t>
      </w:r>
      <w:r>
        <w:br/>
        <w:t>5. What steps can you take this week to listen, cross a boundary, or extend grace?</w:t>
      </w:r>
    </w:p>
    <w:p w14:paraId="3EE51553" w14:textId="77777777" w:rsidR="001E4574" w:rsidRDefault="001E4574">
      <w:pPr>
        <w:rPr>
          <w:b/>
          <w:color w:val="466C7A"/>
          <w:sz w:val="24"/>
        </w:rPr>
      </w:pPr>
    </w:p>
    <w:p w14:paraId="4B2C43AC" w14:textId="458CA00E" w:rsidR="00970987" w:rsidRDefault="00000000">
      <w:r>
        <w:rPr>
          <w:b/>
          <w:color w:val="466C7A"/>
          <w:sz w:val="24"/>
        </w:rPr>
        <w:t>What’s Next?</w:t>
      </w:r>
    </w:p>
    <w:p w14:paraId="7C2CF167" w14:textId="77777777" w:rsidR="00970987" w:rsidRDefault="00000000" w:rsidP="001E4574">
      <w:pPr>
        <w:spacing w:after="120"/>
        <w:ind w:left="720"/>
      </w:pPr>
      <w:r>
        <w:t>• Spend time each day this week in prayer, asking God to reveal any prejudices or assumptions you need to surrender.</w:t>
      </w:r>
      <w:r>
        <w:br/>
        <w:t>• Intentionally engage someone who is different from you — listen to their story.</w:t>
      </w:r>
      <w:r>
        <w:br/>
        <w:t>• Reflect on Ephesians 2 and how Christ brings peace to those who were once far off.</w:t>
      </w:r>
    </w:p>
    <w:p w14:paraId="7F3A9284" w14:textId="77777777" w:rsidR="001E4574" w:rsidRDefault="001E4574">
      <w:pPr>
        <w:rPr>
          <w:b/>
          <w:color w:val="466C7A"/>
          <w:sz w:val="24"/>
        </w:rPr>
      </w:pPr>
    </w:p>
    <w:p w14:paraId="6335E70A" w14:textId="7DF6C6EE" w:rsidR="00970987" w:rsidRDefault="00000000">
      <w:r>
        <w:rPr>
          <w:b/>
          <w:color w:val="466C7A"/>
          <w:sz w:val="24"/>
        </w:rPr>
        <w:t>Closing Prayer</w:t>
      </w:r>
    </w:p>
    <w:p w14:paraId="25ED56C2" w14:textId="77777777" w:rsidR="00970987" w:rsidRDefault="00000000">
      <w:pPr>
        <w:spacing w:after="120"/>
      </w:pPr>
      <w:r>
        <w:t>God of grace and truth, we thank you for the transforming work you did in Peter and Cornelius, and for the way you are still at work in us today. Open our eyes, soften our hearts, and empower us to follow your Spirit wherever it leads. Amen.</w:t>
      </w:r>
    </w:p>
    <w:sectPr w:rsidR="00970987" w:rsidSect="001E457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058DB" w14:textId="77777777" w:rsidR="009563C1" w:rsidRDefault="009563C1">
      <w:pPr>
        <w:spacing w:after="0" w:line="240" w:lineRule="auto"/>
      </w:pPr>
      <w:r>
        <w:separator/>
      </w:r>
    </w:p>
  </w:endnote>
  <w:endnote w:type="continuationSeparator" w:id="0">
    <w:p w14:paraId="748DD135" w14:textId="77777777" w:rsidR="009563C1" w:rsidRDefault="0095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BD178" w14:textId="77777777" w:rsidR="009563C1" w:rsidRDefault="009563C1">
      <w:pPr>
        <w:spacing w:after="0" w:line="240" w:lineRule="auto"/>
      </w:pPr>
      <w:r>
        <w:separator/>
      </w:r>
    </w:p>
  </w:footnote>
  <w:footnote w:type="continuationSeparator" w:id="0">
    <w:p w14:paraId="62DE1C9C" w14:textId="77777777" w:rsidR="009563C1" w:rsidRDefault="00956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A91C" w14:textId="77777777" w:rsidR="00970987" w:rsidRDefault="00000000">
    <w:pPr>
      <w:pStyle w:val="Header"/>
    </w:pPr>
    <w:r>
      <w:rPr>
        <w:noProof/>
      </w:rPr>
      <w:drawing>
        <wp:inline distT="0" distB="0" distL="0" distR="0" wp14:anchorId="1A6B66F8" wp14:editId="152782F4">
          <wp:extent cx="2832483" cy="778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893873" cy="795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86762379">
    <w:abstractNumId w:val="8"/>
  </w:num>
  <w:num w:numId="2" w16cid:durableId="1549534997">
    <w:abstractNumId w:val="6"/>
  </w:num>
  <w:num w:numId="3" w16cid:durableId="1253660265">
    <w:abstractNumId w:val="5"/>
  </w:num>
  <w:num w:numId="4" w16cid:durableId="766922925">
    <w:abstractNumId w:val="4"/>
  </w:num>
  <w:num w:numId="5" w16cid:durableId="2054042370">
    <w:abstractNumId w:val="7"/>
  </w:num>
  <w:num w:numId="6" w16cid:durableId="492067991">
    <w:abstractNumId w:val="3"/>
  </w:num>
  <w:num w:numId="7" w16cid:durableId="697463077">
    <w:abstractNumId w:val="2"/>
  </w:num>
  <w:num w:numId="8" w16cid:durableId="1106995833">
    <w:abstractNumId w:val="1"/>
  </w:num>
  <w:num w:numId="9" w16cid:durableId="188779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B0198"/>
    <w:rsid w:val="001E4574"/>
    <w:rsid w:val="00264D1A"/>
    <w:rsid w:val="0029639D"/>
    <w:rsid w:val="00326F90"/>
    <w:rsid w:val="00780095"/>
    <w:rsid w:val="009563C1"/>
    <w:rsid w:val="00970987"/>
    <w:rsid w:val="00AA1D8D"/>
    <w:rsid w:val="00B47730"/>
    <w:rsid w:val="00CB0664"/>
    <w:rsid w:val="00EE2E1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72F64D"/>
  <w14:defaultImageDpi w14:val="300"/>
  <w15:docId w15:val="{68D2E879-F732-8248-8058-CA651417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Brecht</cp:lastModifiedBy>
  <cp:revision>3</cp:revision>
  <dcterms:created xsi:type="dcterms:W3CDTF">2013-12-23T23:15:00Z</dcterms:created>
  <dcterms:modified xsi:type="dcterms:W3CDTF">2025-08-01T14:52:00Z</dcterms:modified>
  <cp:category/>
</cp:coreProperties>
</file>