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72D3" w14:textId="1D8D7EBF" w:rsidR="00CD6BB5" w:rsidRDefault="00CD6BB5"/>
    <w:p w14:paraId="4031ED82" w14:textId="327FC221" w:rsidR="00CD6BB5" w:rsidRPr="00E13F6F" w:rsidRDefault="00000000" w:rsidP="00E13F6F">
      <w:pPr>
        <w:pStyle w:val="Heading1"/>
        <w:jc w:val="right"/>
        <w:rPr>
          <w:sz w:val="36"/>
          <w:szCs w:val="36"/>
        </w:rPr>
      </w:pPr>
      <w:r w:rsidRPr="00E13F6F">
        <w:rPr>
          <w:color w:val="466C7A"/>
          <w:sz w:val="36"/>
          <w:szCs w:val="36"/>
        </w:rPr>
        <w:t>Small Group Discussion Guide</w:t>
      </w:r>
      <w:r w:rsidR="00E13F6F">
        <w:rPr>
          <w:color w:val="466C7A"/>
          <w:sz w:val="36"/>
          <w:szCs w:val="36"/>
        </w:rPr>
        <w:br/>
        <w:t>Peter Raises Tabitha</w:t>
      </w:r>
      <w:r w:rsidR="00E13F6F">
        <w:rPr>
          <w:color w:val="466C7A"/>
          <w:sz w:val="36"/>
          <w:szCs w:val="36"/>
        </w:rPr>
        <w:br/>
      </w:r>
      <w:r w:rsidR="00E13F6F" w:rsidRPr="00E13F6F">
        <w:rPr>
          <w:color w:val="466C7A"/>
        </w:rPr>
        <w:t>Based on Sermon from July 27, 2025</w:t>
      </w:r>
    </w:p>
    <w:p w14:paraId="56715A6F" w14:textId="77777777" w:rsidR="00CD6BB5" w:rsidRPr="00E13F6F" w:rsidRDefault="00000000">
      <w:pPr>
        <w:pStyle w:val="Heading2"/>
        <w:rPr>
          <w:sz w:val="32"/>
          <w:szCs w:val="32"/>
        </w:rPr>
      </w:pPr>
      <w:r w:rsidRPr="00E13F6F">
        <w:rPr>
          <w:color w:val="466C7A"/>
          <w:sz w:val="32"/>
          <w:szCs w:val="32"/>
        </w:rPr>
        <w:t>Sermon Summary Recap</w:t>
      </w:r>
    </w:p>
    <w:p w14:paraId="041847CE" w14:textId="32876960" w:rsidR="00E13F6F" w:rsidRPr="00E13F6F" w:rsidRDefault="00000000" w:rsidP="00E13F6F">
      <w:r>
        <w:t>This week’s message from Acts 9:32–43 reminds us that discipleship isn’t just about believing Jesus’ words—it’s about living as he lived. Peter’s encounters with Aeneas and Tabitha demonstrate the transformative power of faith, modeled on Jesus’ own actions. As Peter follows the Spirit’s lead, we see his growth into someone who doesn’t just witness miracles, but becomes a vessel for them. We are called to the same kind of active, Spirit-led discipleship: doing what Jesus did, seeing as Jesus saw, and loving as Jesus loved.</w:t>
      </w:r>
    </w:p>
    <w:p w14:paraId="0AC525DF" w14:textId="634FB67A" w:rsidR="00CD6BB5" w:rsidRPr="00E13F6F" w:rsidRDefault="00000000">
      <w:pPr>
        <w:pStyle w:val="Heading2"/>
        <w:rPr>
          <w:color w:val="466C7A"/>
          <w:sz w:val="32"/>
          <w:szCs w:val="32"/>
        </w:rPr>
      </w:pPr>
      <w:r w:rsidRPr="00E13F6F">
        <w:rPr>
          <w:color w:val="466C7A"/>
          <w:sz w:val="32"/>
          <w:szCs w:val="32"/>
        </w:rPr>
        <w:t>Opening Prayer</w:t>
      </w:r>
    </w:p>
    <w:p w14:paraId="484A94CF" w14:textId="77777777" w:rsidR="00CD6BB5" w:rsidRDefault="00000000">
      <w:r>
        <w:t>Gracious God, thank you for your transformative power and the example of faithful disciples like Peter. Open our eyes to see where you are at work in our lives. Give us courage to follow Jesus more closely, and faith to believe that we, too, can be vessels of your grace. Amen.</w:t>
      </w:r>
    </w:p>
    <w:p w14:paraId="703B96E6" w14:textId="77777777" w:rsidR="00CD6BB5" w:rsidRPr="00E13F6F" w:rsidRDefault="00000000">
      <w:pPr>
        <w:pStyle w:val="Heading2"/>
        <w:rPr>
          <w:color w:val="466C7A"/>
          <w:sz w:val="32"/>
          <w:szCs w:val="32"/>
        </w:rPr>
      </w:pPr>
      <w:r w:rsidRPr="00E13F6F">
        <w:rPr>
          <w:color w:val="466C7A"/>
          <w:sz w:val="32"/>
          <w:szCs w:val="32"/>
        </w:rPr>
        <w:t>Icebreaker Question</w:t>
      </w:r>
    </w:p>
    <w:p w14:paraId="3918DD42" w14:textId="77777777" w:rsidR="00CD6BB5" w:rsidRDefault="00000000">
      <w:r>
        <w:t>Have you ever had a moment when you knew something big was coming—even if you couldn’t quite explain it?</w:t>
      </w:r>
    </w:p>
    <w:p w14:paraId="09ECEF71" w14:textId="77777777" w:rsidR="00CD6BB5" w:rsidRPr="00E13F6F" w:rsidRDefault="00000000">
      <w:pPr>
        <w:pStyle w:val="Heading2"/>
        <w:rPr>
          <w:color w:val="466C7A"/>
          <w:sz w:val="32"/>
          <w:szCs w:val="32"/>
        </w:rPr>
      </w:pPr>
      <w:r w:rsidRPr="00E13F6F">
        <w:rPr>
          <w:color w:val="466C7A"/>
          <w:sz w:val="32"/>
          <w:szCs w:val="32"/>
        </w:rPr>
        <w:t>Key Points</w:t>
      </w:r>
    </w:p>
    <w:p w14:paraId="61AA79F2" w14:textId="6740A43A" w:rsidR="00CD6BB5" w:rsidRDefault="00000000" w:rsidP="00E13F6F">
      <w:pPr>
        <w:ind w:left="720"/>
      </w:pPr>
      <w:r>
        <w:t xml:space="preserve">• Peter models his actions after Jesus—not just teaching, but healing and </w:t>
      </w:r>
      <w:r w:rsidR="00E13F6F">
        <w:t>caring</w:t>
      </w:r>
      <w:r>
        <w:t>.</w:t>
      </w:r>
    </w:p>
    <w:p w14:paraId="64152615" w14:textId="4C59C6EB" w:rsidR="00CD6BB5" w:rsidRDefault="00000000" w:rsidP="00E13F6F">
      <w:pPr>
        <w:ind w:left="720"/>
      </w:pPr>
      <w:r>
        <w:t xml:space="preserve">• Discipleship means not only </w:t>
      </w:r>
      <w:proofErr w:type="gramStart"/>
      <w:r>
        <w:t>believing, but</w:t>
      </w:r>
      <w:proofErr w:type="gramEnd"/>
      <w:r>
        <w:t xml:space="preserve"> </w:t>
      </w:r>
      <w:r w:rsidR="00E13F6F">
        <w:t>learning to do what Jesus did.</w:t>
      </w:r>
    </w:p>
    <w:p w14:paraId="1A62E66C" w14:textId="77777777" w:rsidR="00CD6BB5" w:rsidRDefault="00000000" w:rsidP="00E13F6F">
      <w:pPr>
        <w:ind w:left="720"/>
      </w:pPr>
      <w:r>
        <w:t>• God is not done with us—our stories are still being written.</w:t>
      </w:r>
    </w:p>
    <w:p w14:paraId="5F2E7B33" w14:textId="77777777" w:rsidR="00CD6BB5" w:rsidRDefault="00000000" w:rsidP="00E13F6F">
      <w:pPr>
        <w:ind w:left="720"/>
      </w:pPr>
      <w:r>
        <w:t>• Transformation happens when we remain open to the Spirit’s leading.</w:t>
      </w:r>
    </w:p>
    <w:p w14:paraId="153935B0" w14:textId="77777777" w:rsidR="00CD6BB5" w:rsidRPr="00E13F6F" w:rsidRDefault="00000000">
      <w:pPr>
        <w:pStyle w:val="Heading2"/>
        <w:rPr>
          <w:color w:val="466C7A"/>
          <w:sz w:val="32"/>
          <w:szCs w:val="32"/>
        </w:rPr>
      </w:pPr>
      <w:r w:rsidRPr="00E13F6F">
        <w:rPr>
          <w:color w:val="466C7A"/>
          <w:sz w:val="32"/>
          <w:szCs w:val="32"/>
        </w:rPr>
        <w:t>Key Quotes</w:t>
      </w:r>
    </w:p>
    <w:p w14:paraId="4ECD5277" w14:textId="77777777" w:rsidR="00CD6BB5" w:rsidRDefault="00000000" w:rsidP="00E13F6F">
      <w:pPr>
        <w:ind w:left="720"/>
      </w:pPr>
      <w:r>
        <w:t>• “You will do the works that I do and, in fact, will do greater works than these.”</w:t>
      </w:r>
    </w:p>
    <w:p w14:paraId="7FC08C65" w14:textId="1059FC33" w:rsidR="00CD6BB5" w:rsidRPr="00E13F6F" w:rsidRDefault="00000000" w:rsidP="00E13F6F">
      <w:pPr>
        <w:ind w:left="720"/>
        <w:rPr>
          <w:i/>
          <w:iCs/>
        </w:rPr>
      </w:pPr>
      <w:r w:rsidRPr="00E13F6F">
        <w:rPr>
          <w:i/>
          <w:iCs/>
        </w:rPr>
        <w:t>“If we want to see the transformative power of God, we have to let God transform how we see.”</w:t>
      </w:r>
    </w:p>
    <w:p w14:paraId="18D6FFA5" w14:textId="77777777" w:rsidR="00CD6BB5" w:rsidRPr="00E13F6F" w:rsidRDefault="00000000">
      <w:pPr>
        <w:pStyle w:val="Heading2"/>
        <w:rPr>
          <w:color w:val="466C7A"/>
          <w:sz w:val="32"/>
          <w:szCs w:val="32"/>
        </w:rPr>
      </w:pPr>
      <w:r w:rsidRPr="00E13F6F">
        <w:rPr>
          <w:color w:val="466C7A"/>
          <w:sz w:val="32"/>
          <w:szCs w:val="32"/>
        </w:rPr>
        <w:t>Key Bible Verses</w:t>
      </w:r>
    </w:p>
    <w:p w14:paraId="0B1A27A6" w14:textId="77777777" w:rsidR="00CD6BB5" w:rsidRDefault="00000000" w:rsidP="00E13F6F">
      <w:pPr>
        <w:spacing w:after="0"/>
        <w:ind w:left="720"/>
      </w:pPr>
      <w:r>
        <w:t>• Acts 9:32–43</w:t>
      </w:r>
    </w:p>
    <w:p w14:paraId="056FC275" w14:textId="77777777" w:rsidR="00CD6BB5" w:rsidRDefault="00000000" w:rsidP="00E13F6F">
      <w:pPr>
        <w:spacing w:after="0"/>
        <w:ind w:left="720"/>
      </w:pPr>
      <w:r>
        <w:t>• John 14:12</w:t>
      </w:r>
    </w:p>
    <w:p w14:paraId="2B83A9FE" w14:textId="77777777" w:rsidR="00CD6BB5" w:rsidRDefault="00000000" w:rsidP="00E13F6F">
      <w:pPr>
        <w:spacing w:after="0"/>
        <w:ind w:left="720"/>
      </w:pPr>
      <w:r>
        <w:t>• Mark 5:41 (reference to ‘Talitha, cum’)</w:t>
      </w:r>
    </w:p>
    <w:p w14:paraId="492A81A5" w14:textId="77777777" w:rsidR="00E13F6F" w:rsidRDefault="00E13F6F">
      <w:pPr>
        <w:rPr>
          <w:rFonts w:asciiTheme="majorHAnsi" w:eastAsiaTheme="majorEastAsia" w:hAnsiTheme="majorHAnsi" w:cstheme="majorBidi"/>
          <w:b/>
          <w:bCs/>
          <w:color w:val="466C7A"/>
          <w:sz w:val="32"/>
          <w:szCs w:val="32"/>
        </w:rPr>
      </w:pPr>
      <w:r>
        <w:rPr>
          <w:color w:val="466C7A"/>
          <w:sz w:val="32"/>
          <w:szCs w:val="32"/>
        </w:rPr>
        <w:br w:type="page"/>
      </w:r>
    </w:p>
    <w:p w14:paraId="280DDBE4" w14:textId="77777777" w:rsidR="00E13F6F" w:rsidRDefault="00E13F6F">
      <w:pPr>
        <w:pStyle w:val="Heading2"/>
        <w:rPr>
          <w:color w:val="466C7A"/>
          <w:sz w:val="32"/>
          <w:szCs w:val="32"/>
        </w:rPr>
      </w:pPr>
    </w:p>
    <w:p w14:paraId="05327D87" w14:textId="77777777" w:rsidR="00E13F6F" w:rsidRDefault="00E13F6F">
      <w:pPr>
        <w:pStyle w:val="Heading2"/>
        <w:rPr>
          <w:color w:val="466C7A"/>
          <w:sz w:val="32"/>
          <w:szCs w:val="32"/>
        </w:rPr>
      </w:pPr>
    </w:p>
    <w:p w14:paraId="751D448B" w14:textId="36B97E63" w:rsidR="00CD6BB5" w:rsidRPr="00E13F6F" w:rsidRDefault="00000000">
      <w:pPr>
        <w:pStyle w:val="Heading2"/>
        <w:rPr>
          <w:color w:val="466C7A"/>
          <w:sz w:val="32"/>
          <w:szCs w:val="32"/>
        </w:rPr>
      </w:pPr>
      <w:r w:rsidRPr="00E13F6F">
        <w:rPr>
          <w:color w:val="466C7A"/>
          <w:sz w:val="32"/>
          <w:szCs w:val="32"/>
        </w:rPr>
        <w:t>Discussion Questions</w:t>
      </w:r>
    </w:p>
    <w:p w14:paraId="7EDB8F70" w14:textId="77777777" w:rsidR="00CD6BB5" w:rsidRDefault="00000000" w:rsidP="00E13F6F">
      <w:pPr>
        <w:ind w:left="720"/>
      </w:pPr>
      <w:r>
        <w:t>1. What stood out to you most from Peter’s healing of Aeneas and resurrection of Tabitha?</w:t>
      </w:r>
    </w:p>
    <w:p w14:paraId="481AC122" w14:textId="77777777" w:rsidR="00CD6BB5" w:rsidRDefault="00000000" w:rsidP="00E13F6F">
      <w:pPr>
        <w:ind w:left="720"/>
      </w:pPr>
      <w:r>
        <w:t>2. Have you ever experienced a moment when God clearly wasn’t done with you?</w:t>
      </w:r>
    </w:p>
    <w:p w14:paraId="45702286" w14:textId="77777777" w:rsidR="00CD6BB5" w:rsidRDefault="00000000" w:rsidP="00E13F6F">
      <w:pPr>
        <w:ind w:left="720"/>
      </w:pPr>
      <w:r>
        <w:t>3. What does it mean to you to do the ‘works of Jesus’ today?</w:t>
      </w:r>
    </w:p>
    <w:p w14:paraId="79E93B1A" w14:textId="77777777" w:rsidR="00CD6BB5" w:rsidRDefault="00000000" w:rsidP="00E13F6F">
      <w:pPr>
        <w:ind w:left="720"/>
      </w:pPr>
      <w:r>
        <w:t>4. How can we become more aware of the Spirit’s leading in our daily lives?</w:t>
      </w:r>
    </w:p>
    <w:p w14:paraId="038D5F24" w14:textId="77777777" w:rsidR="00CD6BB5" w:rsidRDefault="00000000" w:rsidP="00E13F6F">
      <w:pPr>
        <w:ind w:left="720"/>
      </w:pPr>
      <w:r>
        <w:t>5. What might God be preparing you for right now?</w:t>
      </w:r>
    </w:p>
    <w:p w14:paraId="6187A3F2" w14:textId="70B0BD82" w:rsidR="00CD6BB5" w:rsidRPr="00E13F6F" w:rsidRDefault="00000000">
      <w:pPr>
        <w:pStyle w:val="Heading2"/>
        <w:rPr>
          <w:color w:val="466C7A"/>
          <w:sz w:val="32"/>
          <w:szCs w:val="32"/>
        </w:rPr>
      </w:pPr>
      <w:r w:rsidRPr="00E13F6F">
        <w:rPr>
          <w:color w:val="466C7A"/>
          <w:sz w:val="32"/>
          <w:szCs w:val="32"/>
        </w:rPr>
        <w:t xml:space="preserve">What Next? </w:t>
      </w:r>
    </w:p>
    <w:p w14:paraId="2BA959C6" w14:textId="77777777" w:rsidR="00CD6BB5" w:rsidRDefault="00000000" w:rsidP="00E13F6F">
      <w:pPr>
        <w:ind w:left="720"/>
      </w:pPr>
      <w:r>
        <w:t>• Pray daily this week asking, 'God, where are you leading me today?'</w:t>
      </w:r>
    </w:p>
    <w:p w14:paraId="1AE5D91F" w14:textId="77777777" w:rsidR="00CD6BB5" w:rsidRDefault="00000000" w:rsidP="00E13F6F">
      <w:pPr>
        <w:ind w:left="720"/>
      </w:pPr>
      <w:r>
        <w:t>• Identify someone who may feel forgotten or 'unclean' and reach out with encouragement or care.</w:t>
      </w:r>
    </w:p>
    <w:p w14:paraId="3CC21806" w14:textId="7D208308" w:rsidR="00E13F6F" w:rsidRPr="00E13F6F" w:rsidRDefault="00000000" w:rsidP="00E13F6F">
      <w:pPr>
        <w:ind w:left="720"/>
      </w:pPr>
      <w:r>
        <w:t>• Read John 13–17 to reflect on the ways Jesus prepared his disciples to carry on his work.</w:t>
      </w:r>
    </w:p>
    <w:p w14:paraId="3EBEA8F5" w14:textId="476304F5" w:rsidR="00CD6BB5" w:rsidRPr="00E13F6F" w:rsidRDefault="00000000">
      <w:pPr>
        <w:pStyle w:val="Heading2"/>
        <w:rPr>
          <w:color w:val="466C7A"/>
          <w:sz w:val="32"/>
          <w:szCs w:val="32"/>
        </w:rPr>
      </w:pPr>
      <w:r w:rsidRPr="00E13F6F">
        <w:rPr>
          <w:color w:val="466C7A"/>
          <w:sz w:val="32"/>
          <w:szCs w:val="32"/>
        </w:rPr>
        <w:t>Closing Prayer</w:t>
      </w:r>
    </w:p>
    <w:p w14:paraId="21E2424A" w14:textId="67602329" w:rsidR="00CD6BB5" w:rsidRDefault="00000000">
      <w:r>
        <w:t>Loving God, thank you for the reminder that our faith is not passive but active. Help us to walk in the footsteps of Jesus, trusting that your Spirit empowers us to do your work in the world. May we always remain open to your transformation. Amen.</w:t>
      </w:r>
    </w:p>
    <w:sectPr w:rsidR="00CD6BB5" w:rsidSect="00E13F6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4CFC" w14:textId="77777777" w:rsidR="006336A8" w:rsidRDefault="006336A8" w:rsidP="00E13F6F">
      <w:pPr>
        <w:spacing w:after="0" w:line="240" w:lineRule="auto"/>
      </w:pPr>
      <w:r>
        <w:separator/>
      </w:r>
    </w:p>
  </w:endnote>
  <w:endnote w:type="continuationSeparator" w:id="0">
    <w:p w14:paraId="0D31BE2D" w14:textId="77777777" w:rsidR="006336A8" w:rsidRDefault="006336A8" w:rsidP="00E1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18E7" w14:textId="77777777" w:rsidR="006336A8" w:rsidRDefault="006336A8" w:rsidP="00E13F6F">
      <w:pPr>
        <w:spacing w:after="0" w:line="240" w:lineRule="auto"/>
      </w:pPr>
      <w:r>
        <w:separator/>
      </w:r>
    </w:p>
  </w:footnote>
  <w:footnote w:type="continuationSeparator" w:id="0">
    <w:p w14:paraId="0D8B29E7" w14:textId="77777777" w:rsidR="006336A8" w:rsidRDefault="006336A8" w:rsidP="00E1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4667" w14:textId="2E500C02" w:rsidR="00E13F6F" w:rsidRDefault="00E13F6F">
    <w:pPr>
      <w:pStyle w:val="Header"/>
    </w:pPr>
    <w:r>
      <w:rPr>
        <w:noProof/>
      </w:rPr>
      <w:drawing>
        <wp:anchor distT="0" distB="0" distL="114300" distR="114300" simplePos="0" relativeHeight="251659264" behindDoc="0" locked="0" layoutInCell="1" allowOverlap="1" wp14:anchorId="4FE98556" wp14:editId="1D2CDA07">
          <wp:simplePos x="0" y="0"/>
          <wp:positionH relativeFrom="column">
            <wp:posOffset>0</wp:posOffset>
          </wp:positionH>
          <wp:positionV relativeFrom="paragraph">
            <wp:posOffset>0</wp:posOffset>
          </wp:positionV>
          <wp:extent cx="2540000" cy="698500"/>
          <wp:effectExtent l="0" t="0" r="0" b="0"/>
          <wp:wrapNone/>
          <wp:docPr id="1030064852"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64852" name="Picture 1" descr="A black and brown text on a black background&#10;&#10;AI-generated content may be incorrect."/>
                  <pic:cNvPicPr/>
                </pic:nvPicPr>
                <pic:blipFill>
                  <a:blip r:embed="rId1"/>
                  <a:stretch>
                    <a:fillRect/>
                  </a:stretch>
                </pic:blipFill>
                <pic:spPr>
                  <a:xfrm>
                    <a:off x="0" y="0"/>
                    <a:ext cx="2540000"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5283549">
    <w:abstractNumId w:val="8"/>
  </w:num>
  <w:num w:numId="2" w16cid:durableId="210504326">
    <w:abstractNumId w:val="6"/>
  </w:num>
  <w:num w:numId="3" w16cid:durableId="421267139">
    <w:abstractNumId w:val="5"/>
  </w:num>
  <w:num w:numId="4" w16cid:durableId="2021539722">
    <w:abstractNumId w:val="4"/>
  </w:num>
  <w:num w:numId="5" w16cid:durableId="1400321294">
    <w:abstractNumId w:val="7"/>
  </w:num>
  <w:num w:numId="6" w16cid:durableId="1072510756">
    <w:abstractNumId w:val="3"/>
  </w:num>
  <w:num w:numId="7" w16cid:durableId="1082338570">
    <w:abstractNumId w:val="2"/>
  </w:num>
  <w:num w:numId="8" w16cid:durableId="2053461849">
    <w:abstractNumId w:val="1"/>
  </w:num>
  <w:num w:numId="9" w16cid:durableId="206821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5E36"/>
    <w:rsid w:val="0015074B"/>
    <w:rsid w:val="0029639D"/>
    <w:rsid w:val="00326F90"/>
    <w:rsid w:val="0043057B"/>
    <w:rsid w:val="006336A8"/>
    <w:rsid w:val="00AA1D8D"/>
    <w:rsid w:val="00B47730"/>
    <w:rsid w:val="00CB0664"/>
    <w:rsid w:val="00CD6BB5"/>
    <w:rsid w:val="00E13F6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9A0BD"/>
  <w14:defaultImageDpi w14:val="300"/>
  <w15:docId w15:val="{1C5C3509-F14F-774D-A469-DAB837C5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2025-07-26T23:44:00Z</dcterms:created>
  <dcterms:modified xsi:type="dcterms:W3CDTF">2025-07-26T23:44:00Z</dcterms:modified>
  <cp:category/>
</cp:coreProperties>
</file>