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Jeremiah 18 - Vessels That Don’t Break</w:t>
      </w:r>
    </w:p>
    <w:p>
      <w:pPr>
        <w:pStyle w:val="Heading2"/>
      </w:pPr>
      <w:r>
        <w:t>Overview</w:t>
      </w:r>
    </w:p>
    <w:p>
      <w:r>
        <w:t>In Jeremiah 18, God invites the prophet to the Potter's house for a live prophetic demonstration. There, Jeremiah sees how the Potter reshapes a marred vessel into something new. God uses this scene to reveal His sovereign authority to shape nations and people. This chapter explores themes of surrender, reformation, resistance, and prophetic burden.</w:t>
      </w:r>
    </w:p>
    <w:p>
      <w:pPr>
        <w:pStyle w:val="Heading2"/>
      </w:pPr>
      <w:r>
        <w:t>Verse-by-Verse Breakdown</w:t>
      </w:r>
    </w:p>
    <w:p>
      <w:r>
        <w:t>Verses 1–4 – The Prophet at the Potter’s House</w:t>
        <w:br/>
        <w:t>- God sends Jeremiah to observe how clay is shaped and reshaped.</w:t>
        <w:br/>
        <w:t>- The clay was marred in the potter's hand - a reminder that brokenness does not disqualify us from being used.</w:t>
        <w:br/>
        <w:t>- The wheel represents divine process, and the Potter represents God's intentionality.</w:t>
      </w:r>
    </w:p>
    <w:p>
      <w:r>
        <w:t>Verses 5–10 – God Declares His Right to Reshape</w:t>
        <w:br/>
        <w:t>- God likens Israel to clay, showing that He can reshape any nation or person depending on their repentance.</w:t>
        <w:br/>
        <w:t>- Mercy is available to those who turn, and destruction is inevitable for those who rebel.</w:t>
        <w:br/>
        <w:t>- This section reveals that divine judgment and compassion are conditional based on response.</w:t>
      </w:r>
    </w:p>
    <w:p>
      <w:r>
        <w:t>Verses 11–12 – The People's Rebellion</w:t>
        <w:br/>
        <w:t>- Despite the warning, the people say 'It's no use!' and choose to walk in their own plans.</w:t>
        <w:br/>
        <w:t>- This shows fatalism and pride: an unwillingness to be molded.</w:t>
        <w:br/>
        <w:t>- God mourns their refusal to change.</w:t>
      </w:r>
    </w:p>
    <w:p>
      <w:r>
        <w:t>Verses 13–23 – The Prophet’s Persecution</w:t>
        <w:br/>
        <w:t>- The people attack Jeremiah instead of heeding his message.</w:t>
        <w:br/>
        <w:t>- They dig pits and plot harm, illustrating the burden of prophetic ministry.</w:t>
        <w:br/>
        <w:t>- Jeremiah remains faithful, modeling obedience under pressure.</w:t>
      </w:r>
    </w:p>
    <w:p>
      <w:pPr>
        <w:pStyle w:val="Heading2"/>
      </w:pPr>
      <w:r>
        <w:t>Discussion Questions</w:t>
      </w:r>
    </w:p>
    <w:p>
      <w:r>
        <w:t>1. What area of your life feels marred - but still in God's hands?</w:t>
        <w:br/>
        <w:t>2. How should Christians respond to the Master's reworking?</w:t>
        <w:br/>
        <w:t>3. Are there areas where you are resisting the Potter's shaping?</w:t>
        <w:br/>
        <w:t>4. Will you yield to the Potter's plan in every area of your life?</w:t>
        <w:br/>
        <w:t>5. What can we learn from Jeremiah about being faithful under pressure?</w:t>
      </w:r>
    </w:p>
    <w:p>
      <w:pPr>
        <w:pStyle w:val="Heading2"/>
      </w:pPr>
      <w:r>
        <w:t>Journal Prompts</w:t>
      </w:r>
    </w:p>
    <w:p>
      <w:r>
        <w:t>- Describe a moment where you felt like God was reshaping you.</w:t>
        <w:br/>
        <w:t>- What 'wheels' or processes are you currently on?</w:t>
        <w:br/>
        <w:t>- In what areas have you resisted God's reworking? What are you afraid to surrender?</w:t>
      </w:r>
    </w:p>
    <w:p>
      <w:pPr>
        <w:pStyle w:val="Heading2"/>
      </w:pPr>
      <w:r>
        <w:t>Homework Assignment</w:t>
      </w:r>
    </w:p>
    <w:p>
      <w:r>
        <w:t>1. Read Isaiah 45:9 and Romans 9:20–23 for further study on God as Potter.</w:t>
        <w:br/>
        <w:t>2. Reread Jeremiah 18 slowly and prayerfully.</w:t>
        <w:br/>
        <w:t>3. Write a prayer titled: 'Shape Me, Lord.' Let it be honest about the areas you've resisted Him in.</w:t>
        <w:br/>
        <w:t>4. Memorize Jeremiah 18:6 - 'Like clay in the hand of the potter, so are you in My hand.'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