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464C" w14:textId="77777777" w:rsidR="00FB16EB" w:rsidRPr="00F815E0" w:rsidRDefault="00FB16EB" w:rsidP="00FB16EB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F815E0">
        <w:rPr>
          <w:rFonts w:eastAsia="Times New Roman"/>
          <w:b/>
          <w:sz w:val="28"/>
          <w:szCs w:val="20"/>
        </w:rPr>
        <w:t>Calvary Monument Bible Church</w:t>
      </w:r>
    </w:p>
    <w:p w14:paraId="5A62464D" w14:textId="77777777" w:rsidR="00FB16EB" w:rsidRPr="00F815E0" w:rsidRDefault="00FB16EB" w:rsidP="00FB16EB">
      <w:pPr>
        <w:spacing w:line="240" w:lineRule="auto"/>
        <w:jc w:val="center"/>
        <w:rPr>
          <w:rFonts w:eastAsia="Times New Roman"/>
          <w:szCs w:val="20"/>
        </w:rPr>
      </w:pPr>
      <w:smartTag w:uri="urn:schemas-microsoft-com:office:smarttags" w:element="address">
        <w:smartTag w:uri="urn:schemas-microsoft-com:office:smarttags" w:element="Street">
          <w:r w:rsidRPr="00F815E0">
            <w:rPr>
              <w:rFonts w:eastAsia="Times New Roman"/>
              <w:szCs w:val="20"/>
            </w:rPr>
            <w:t>1660 Mine Road</w:t>
          </w:r>
        </w:smartTag>
      </w:smartTag>
      <w:r w:rsidRPr="00F815E0">
        <w:rPr>
          <w:rFonts w:eastAsia="Times New Roman"/>
          <w:szCs w:val="20"/>
        </w:rPr>
        <w:t xml:space="preserve"> ▪ </w:t>
      </w:r>
      <w:smartTag w:uri="urn:schemas-microsoft-com:office:smarttags" w:element="place">
        <w:r w:rsidRPr="00F815E0">
          <w:rPr>
            <w:rFonts w:eastAsia="Times New Roman"/>
            <w:szCs w:val="20"/>
          </w:rPr>
          <w:t>Paradise</w:t>
        </w:r>
      </w:smartTag>
      <w:r w:rsidRPr="00F815E0">
        <w:rPr>
          <w:rFonts w:eastAsia="Times New Roman"/>
          <w:szCs w:val="20"/>
        </w:rPr>
        <w:t xml:space="preserve"> PA 17562</w:t>
      </w:r>
    </w:p>
    <w:p w14:paraId="5A62464E" w14:textId="77777777" w:rsidR="00FB16EB" w:rsidRPr="00F815E0" w:rsidRDefault="00FB16EB" w:rsidP="00FB16EB">
      <w:pPr>
        <w:spacing w:line="240" w:lineRule="auto"/>
        <w:jc w:val="center"/>
        <w:rPr>
          <w:rFonts w:eastAsia="Times New Roman"/>
          <w:szCs w:val="20"/>
        </w:rPr>
      </w:pPr>
      <w:r w:rsidRPr="00F815E0">
        <w:rPr>
          <w:rFonts w:eastAsia="Times New Roman"/>
          <w:szCs w:val="20"/>
        </w:rPr>
        <w:t>Phone 717.442.8161</w:t>
      </w:r>
    </w:p>
    <w:p w14:paraId="5A62464F" w14:textId="77777777" w:rsidR="00FB16EB" w:rsidRPr="00F815E0" w:rsidRDefault="00FB16EB" w:rsidP="00FB16EB">
      <w:pPr>
        <w:spacing w:line="240" w:lineRule="auto"/>
        <w:jc w:val="center"/>
        <w:rPr>
          <w:rFonts w:eastAsia="Times New Roman"/>
          <w:szCs w:val="20"/>
        </w:rPr>
      </w:pPr>
      <w:r w:rsidRPr="00F815E0">
        <w:rPr>
          <w:rFonts w:eastAsia="Times New Roman"/>
          <w:szCs w:val="20"/>
        </w:rPr>
        <w:t xml:space="preserve">www.calvarymonument.org  </w:t>
      </w:r>
    </w:p>
    <w:p w14:paraId="5A624650" w14:textId="77777777" w:rsidR="00FB16EB" w:rsidRDefault="00FB16EB" w:rsidP="00FB16EB">
      <w:pPr>
        <w:spacing w:line="240" w:lineRule="auto"/>
        <w:jc w:val="center"/>
        <w:rPr>
          <w:rFonts w:eastAsia="Times New Roman"/>
          <w:sz w:val="20"/>
          <w:szCs w:val="20"/>
        </w:rPr>
      </w:pPr>
    </w:p>
    <w:p w14:paraId="5A624651" w14:textId="31862DAD" w:rsidR="00FB16EB" w:rsidRPr="001412D4" w:rsidRDefault="006E27C4" w:rsidP="00FB16EB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Director of Ministry Development</w:t>
      </w:r>
      <w:r w:rsidR="00FB16EB" w:rsidRPr="001412D4">
        <w:rPr>
          <w:rFonts w:eastAsia="Times New Roman"/>
          <w:b/>
          <w:sz w:val="28"/>
          <w:szCs w:val="28"/>
        </w:rPr>
        <w:t xml:space="preserve"> - APPLICATION</w:t>
      </w:r>
    </w:p>
    <w:p w14:paraId="5A624652" w14:textId="77777777" w:rsidR="00891300" w:rsidRPr="004762AE" w:rsidRDefault="00891300" w:rsidP="00B30BF2">
      <w:pPr>
        <w:spacing w:after="100" w:line="240" w:lineRule="auto"/>
        <w:rPr>
          <w:rFonts w:eastAsia="Times New Roman"/>
          <w:b/>
          <w:sz w:val="8"/>
          <w:szCs w:val="8"/>
        </w:rPr>
      </w:pPr>
    </w:p>
    <w:p w14:paraId="5A624655" w14:textId="77777777" w:rsidR="00F815E0" w:rsidRDefault="0046574D" w:rsidP="00F815E0">
      <w:pPr>
        <w:spacing w:after="100" w:line="240" w:lineRule="auto"/>
        <w:jc w:val="center"/>
        <w:rPr>
          <w:rFonts w:eastAsia="Times New Roman"/>
          <w:color w:val="auto"/>
          <w:sz w:val="20"/>
          <w:szCs w:val="18"/>
        </w:rPr>
      </w:pPr>
      <w:r w:rsidRPr="00F815E0">
        <w:rPr>
          <w:rFonts w:eastAsia="Times New Roman"/>
          <w:color w:val="auto"/>
          <w:sz w:val="20"/>
          <w:szCs w:val="18"/>
        </w:rPr>
        <w:t xml:space="preserve">If information is in your resume or other document, please direct us to the correct document. </w:t>
      </w:r>
    </w:p>
    <w:p w14:paraId="5A624656" w14:textId="76B36F77" w:rsidR="0046574D" w:rsidRPr="00F815E0" w:rsidRDefault="00BD0930" w:rsidP="00F815E0">
      <w:pPr>
        <w:spacing w:after="100" w:line="240" w:lineRule="auto"/>
        <w:ind w:left="-180" w:right="-180"/>
        <w:jc w:val="center"/>
        <w:rPr>
          <w:rFonts w:eastAsia="Times New Roman"/>
          <w:color w:val="auto"/>
          <w:sz w:val="20"/>
          <w:szCs w:val="18"/>
        </w:rPr>
      </w:pPr>
      <w:r w:rsidRPr="00F815E0">
        <w:rPr>
          <w:rFonts w:eastAsia="Times New Roman"/>
          <w:color w:val="auto"/>
          <w:sz w:val="20"/>
          <w:szCs w:val="18"/>
        </w:rPr>
        <w:t>When you have completed the application, save the changes and re</w:t>
      </w:r>
      <w:r w:rsidR="00297DBF" w:rsidRPr="00F815E0">
        <w:rPr>
          <w:rFonts w:eastAsia="Times New Roman"/>
          <w:color w:val="auto"/>
          <w:sz w:val="20"/>
          <w:szCs w:val="18"/>
        </w:rPr>
        <w:t xml:space="preserve">turn to </w:t>
      </w:r>
      <w:hyperlink r:id="rId11" w:history="1">
        <w:r w:rsidR="005D122B" w:rsidRPr="003431A2">
          <w:rPr>
            <w:rStyle w:val="Hyperlink"/>
            <w:rFonts w:eastAsia="Times New Roman"/>
            <w:sz w:val="20"/>
            <w:szCs w:val="18"/>
          </w:rPr>
          <w:t>cmbc@calvarymonument.org</w:t>
        </w:r>
      </w:hyperlink>
      <w:r w:rsidR="00FE0565" w:rsidRPr="00F815E0">
        <w:rPr>
          <w:rFonts w:eastAsia="Times New Roman"/>
          <w:color w:val="auto"/>
          <w:sz w:val="20"/>
          <w:szCs w:val="18"/>
        </w:rPr>
        <w:t>.</w:t>
      </w:r>
    </w:p>
    <w:p w14:paraId="5A624657" w14:textId="77777777" w:rsidR="009150A6" w:rsidRDefault="009150A6" w:rsidP="00D95150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</w:p>
    <w:p w14:paraId="5A624658" w14:textId="77777777" w:rsidR="00D95150" w:rsidRDefault="0046574D" w:rsidP="00D95150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  <w:r w:rsidRPr="00BD0930">
        <w:rPr>
          <w:rFonts w:eastAsia="Times New Roman"/>
          <w:b/>
          <w:sz w:val="20"/>
          <w:szCs w:val="20"/>
          <w:u w:val="single"/>
        </w:rPr>
        <w:t>PERSONAL INFORMATION</w:t>
      </w:r>
    </w:p>
    <w:p w14:paraId="5A624659" w14:textId="77777777" w:rsidR="00F815E0" w:rsidRPr="00A854F3" w:rsidRDefault="0046574D" w:rsidP="00D95150">
      <w:pPr>
        <w:spacing w:after="100" w:line="240" w:lineRule="auto"/>
        <w:rPr>
          <w:rFonts w:eastAsia="Times New Roman"/>
          <w:szCs w:val="20"/>
        </w:rPr>
      </w:pPr>
      <w:r w:rsidRPr="00A854F3">
        <w:rPr>
          <w:rFonts w:eastAsia="Times New Roman"/>
          <w:szCs w:val="20"/>
        </w:rPr>
        <w:t>Full Name:</w:t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</w:p>
    <w:p w14:paraId="5A62465A" w14:textId="77777777" w:rsidR="00D95150" w:rsidRPr="00A854F3" w:rsidRDefault="00FE0565" w:rsidP="00D95150">
      <w:pPr>
        <w:spacing w:after="100" w:line="240" w:lineRule="auto"/>
        <w:rPr>
          <w:rFonts w:eastAsia="Times New Roman"/>
          <w:szCs w:val="20"/>
          <w:u w:val="single"/>
        </w:rPr>
      </w:pPr>
      <w:r w:rsidRPr="00A854F3">
        <w:rPr>
          <w:rFonts w:eastAsia="Times New Roman"/>
          <w:szCs w:val="20"/>
        </w:rPr>
        <w:t>Birth Date</w:t>
      </w:r>
      <w:r w:rsidR="0046574D" w:rsidRPr="00A854F3">
        <w:rPr>
          <w:rFonts w:eastAsia="Times New Roman"/>
          <w:szCs w:val="20"/>
        </w:rPr>
        <w:t xml:space="preserve">: </w:t>
      </w:r>
    </w:p>
    <w:p w14:paraId="5A62465B" w14:textId="77777777" w:rsidR="00D95150" w:rsidRPr="00A854F3" w:rsidRDefault="0046574D" w:rsidP="00D95150">
      <w:pPr>
        <w:spacing w:after="100" w:line="240" w:lineRule="auto"/>
        <w:rPr>
          <w:rFonts w:eastAsia="Times New Roman"/>
          <w:szCs w:val="20"/>
          <w:u w:val="single"/>
        </w:rPr>
      </w:pPr>
      <w:r w:rsidRPr="00A854F3">
        <w:rPr>
          <w:rFonts w:eastAsia="Times New Roman"/>
          <w:szCs w:val="20"/>
        </w:rPr>
        <w:t>Address:</w:t>
      </w:r>
      <w:r w:rsidR="00C45326" w:rsidRPr="00A854F3">
        <w:rPr>
          <w:rFonts w:eastAsia="Times New Roman"/>
          <w:szCs w:val="20"/>
        </w:rPr>
        <w:tab/>
      </w:r>
      <w:r w:rsidR="00C45326" w:rsidRPr="00A854F3">
        <w:rPr>
          <w:rFonts w:eastAsia="Times New Roman"/>
          <w:szCs w:val="20"/>
        </w:rPr>
        <w:tab/>
      </w:r>
      <w:r w:rsidR="00C45326" w:rsidRPr="00A854F3">
        <w:rPr>
          <w:rFonts w:eastAsia="Times New Roman"/>
          <w:szCs w:val="20"/>
        </w:rPr>
        <w:tab/>
      </w:r>
      <w:r w:rsidR="00C45326" w:rsidRPr="00A854F3">
        <w:rPr>
          <w:rFonts w:eastAsia="Times New Roman"/>
          <w:szCs w:val="20"/>
        </w:rPr>
        <w:tab/>
      </w:r>
      <w:r w:rsidR="00C45326" w:rsidRPr="00A854F3">
        <w:rPr>
          <w:rFonts w:eastAsia="Times New Roman"/>
          <w:szCs w:val="20"/>
        </w:rPr>
        <w:tab/>
      </w:r>
      <w:r w:rsidR="00C45326" w:rsidRPr="00A854F3">
        <w:rPr>
          <w:rFonts w:eastAsia="Times New Roman"/>
          <w:szCs w:val="20"/>
        </w:rPr>
        <w:tab/>
      </w:r>
    </w:p>
    <w:p w14:paraId="5A62465C" w14:textId="77777777" w:rsidR="00D95150" w:rsidRPr="00A854F3" w:rsidRDefault="0046574D" w:rsidP="00D95150">
      <w:pPr>
        <w:spacing w:after="100" w:line="240" w:lineRule="auto"/>
        <w:rPr>
          <w:rFonts w:eastAsia="Times New Roman"/>
          <w:szCs w:val="20"/>
          <w:u w:val="single"/>
        </w:rPr>
      </w:pPr>
      <w:r w:rsidRPr="00A854F3">
        <w:rPr>
          <w:rFonts w:eastAsia="Times New Roman"/>
          <w:szCs w:val="20"/>
        </w:rPr>
        <w:t>City, State, Zip:</w:t>
      </w:r>
      <w:r w:rsidR="00FE0565" w:rsidRPr="00A854F3">
        <w:rPr>
          <w:rFonts w:eastAsia="Times New Roman"/>
          <w:szCs w:val="20"/>
        </w:rPr>
        <w:t xml:space="preserve"> </w:t>
      </w:r>
    </w:p>
    <w:p w14:paraId="5A62465D" w14:textId="77777777" w:rsidR="00F815E0" w:rsidRPr="00A854F3" w:rsidRDefault="00FE0565" w:rsidP="00D95150">
      <w:pPr>
        <w:spacing w:after="100" w:line="240" w:lineRule="auto"/>
        <w:rPr>
          <w:rFonts w:eastAsia="Times New Roman"/>
          <w:szCs w:val="20"/>
        </w:rPr>
      </w:pPr>
      <w:r w:rsidRPr="00A854F3">
        <w:rPr>
          <w:rFonts w:eastAsia="Times New Roman"/>
          <w:szCs w:val="20"/>
        </w:rPr>
        <w:t>Phone:</w:t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297DBF" w:rsidRPr="00A854F3">
        <w:rPr>
          <w:rFonts w:eastAsia="Times New Roman"/>
          <w:szCs w:val="20"/>
        </w:rPr>
        <w:tab/>
      </w:r>
      <w:r w:rsidR="00D95150" w:rsidRPr="00A854F3">
        <w:rPr>
          <w:rFonts w:eastAsia="Times New Roman"/>
          <w:szCs w:val="20"/>
        </w:rPr>
        <w:t xml:space="preserve"> </w:t>
      </w:r>
    </w:p>
    <w:p w14:paraId="5A62465E" w14:textId="77777777" w:rsidR="0046574D" w:rsidRPr="00A854F3" w:rsidRDefault="00D95150" w:rsidP="00D95150">
      <w:pPr>
        <w:spacing w:after="100" w:line="240" w:lineRule="auto"/>
        <w:rPr>
          <w:rFonts w:eastAsia="Times New Roman"/>
          <w:szCs w:val="20"/>
          <w:u w:val="single"/>
        </w:rPr>
      </w:pPr>
      <w:r w:rsidRPr="00A854F3">
        <w:rPr>
          <w:rFonts w:eastAsia="Times New Roman"/>
          <w:szCs w:val="20"/>
        </w:rPr>
        <w:t xml:space="preserve">Email: </w:t>
      </w:r>
    </w:p>
    <w:p w14:paraId="5A62465F" w14:textId="77777777" w:rsidR="00B30BF2" w:rsidRPr="004762AE" w:rsidRDefault="00B30BF2" w:rsidP="004A285C">
      <w:pPr>
        <w:spacing w:after="100" w:line="240" w:lineRule="auto"/>
        <w:rPr>
          <w:rFonts w:eastAsia="Times New Roman"/>
          <w:b/>
          <w:sz w:val="10"/>
          <w:szCs w:val="10"/>
          <w:u w:val="single"/>
        </w:rPr>
      </w:pPr>
    </w:p>
    <w:p w14:paraId="5A624662" w14:textId="77777777" w:rsidR="00A854F3" w:rsidRDefault="00A854F3" w:rsidP="00D95150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</w:p>
    <w:p w14:paraId="5A624664" w14:textId="77777777" w:rsidR="00F815E0" w:rsidRDefault="0046574D" w:rsidP="00D95150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  <w:r w:rsidRPr="00BD0930">
        <w:rPr>
          <w:rFonts w:eastAsia="Times New Roman"/>
          <w:b/>
          <w:sz w:val="20"/>
          <w:szCs w:val="20"/>
          <w:u w:val="single"/>
        </w:rPr>
        <w:t>FAMILY INFORMATION</w:t>
      </w:r>
    </w:p>
    <w:p w14:paraId="5A624666" w14:textId="219262CB" w:rsidR="00D95150" w:rsidRPr="00F815E0" w:rsidRDefault="00F815E0" w:rsidP="00D95150">
      <w:pPr>
        <w:spacing w:after="100" w:line="240" w:lineRule="auto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>Marital Status</w:t>
      </w:r>
      <w:r w:rsidR="00A854F3">
        <w:rPr>
          <w:rFonts w:eastAsia="Times New Roman"/>
          <w:sz w:val="20"/>
          <w:szCs w:val="20"/>
        </w:rPr>
        <w:t xml:space="preserve">:  </w:t>
      </w:r>
      <w:r>
        <w:rPr>
          <w:rFonts w:eastAsia="Times New Roman"/>
          <w:sz w:val="20"/>
          <w:szCs w:val="20"/>
        </w:rPr>
        <w:t xml:space="preserve"> Engaged      </w:t>
      </w:r>
      <w:r w:rsidR="00A854F3">
        <w:rPr>
          <w:rFonts w:eastAsia="Times New Roman"/>
          <w:sz w:val="20"/>
          <w:szCs w:val="20"/>
        </w:rPr>
        <w:t>M</w:t>
      </w:r>
      <w:r>
        <w:rPr>
          <w:rFonts w:eastAsia="Times New Roman"/>
          <w:sz w:val="20"/>
          <w:szCs w:val="20"/>
        </w:rPr>
        <w:t>arried</w:t>
      </w:r>
      <w:r w:rsidR="00A854F3">
        <w:rPr>
          <w:rFonts w:eastAsia="Times New Roman"/>
          <w:sz w:val="20"/>
          <w:szCs w:val="20"/>
        </w:rPr>
        <w:t xml:space="preserve">      D</w:t>
      </w:r>
      <w:r w:rsidR="0046574D" w:rsidRPr="00F815E0">
        <w:rPr>
          <w:rFonts w:eastAsia="Times New Roman"/>
          <w:sz w:val="20"/>
          <w:szCs w:val="20"/>
        </w:rPr>
        <w:t>ivorced</w:t>
      </w:r>
      <w:r w:rsidR="00A854F3">
        <w:rPr>
          <w:rFonts w:eastAsia="Times New Roman"/>
          <w:sz w:val="20"/>
          <w:szCs w:val="20"/>
        </w:rPr>
        <w:t xml:space="preserve">      B</w:t>
      </w:r>
      <w:r w:rsidR="0046574D" w:rsidRPr="00F815E0">
        <w:rPr>
          <w:rFonts w:eastAsia="Times New Roman"/>
          <w:sz w:val="20"/>
          <w:szCs w:val="20"/>
        </w:rPr>
        <w:t xml:space="preserve">een </w:t>
      </w:r>
      <w:r w:rsidR="00A854F3">
        <w:rPr>
          <w:rFonts w:eastAsia="Times New Roman"/>
          <w:sz w:val="20"/>
          <w:szCs w:val="20"/>
        </w:rPr>
        <w:t>D</w:t>
      </w:r>
      <w:r w:rsidR="0046574D" w:rsidRPr="00F815E0">
        <w:rPr>
          <w:rFonts w:eastAsia="Times New Roman"/>
          <w:sz w:val="20"/>
          <w:szCs w:val="20"/>
        </w:rPr>
        <w:t>ivorced</w:t>
      </w:r>
      <w:r w:rsidR="00A854F3">
        <w:rPr>
          <w:rFonts w:eastAsia="Times New Roman"/>
          <w:sz w:val="20"/>
          <w:szCs w:val="20"/>
        </w:rPr>
        <w:t xml:space="preserve">      Married to D</w:t>
      </w:r>
      <w:r w:rsidR="0046574D" w:rsidRPr="00F815E0">
        <w:rPr>
          <w:rFonts w:eastAsia="Times New Roman"/>
          <w:sz w:val="20"/>
          <w:szCs w:val="20"/>
        </w:rPr>
        <w:t>ivorcee</w:t>
      </w:r>
      <w:r w:rsidR="00A854F3">
        <w:rPr>
          <w:rFonts w:eastAsia="Times New Roman"/>
          <w:sz w:val="20"/>
          <w:szCs w:val="20"/>
        </w:rPr>
        <w:t xml:space="preserve">      W</w:t>
      </w:r>
      <w:r w:rsidR="00BD0930" w:rsidRPr="00F815E0">
        <w:rPr>
          <w:rFonts w:eastAsia="Times New Roman"/>
          <w:sz w:val="20"/>
          <w:szCs w:val="20"/>
        </w:rPr>
        <w:t>idowed</w:t>
      </w:r>
    </w:p>
    <w:p w14:paraId="5A624667" w14:textId="77777777" w:rsidR="00A854F3" w:rsidRDefault="00A854F3" w:rsidP="008F522D">
      <w:pPr>
        <w:spacing w:after="100" w:line="240" w:lineRule="auto"/>
        <w:rPr>
          <w:rFonts w:eastAsia="Times New Roman"/>
          <w:b/>
          <w:color w:val="auto"/>
          <w:sz w:val="20"/>
          <w:szCs w:val="20"/>
        </w:rPr>
      </w:pPr>
    </w:p>
    <w:p w14:paraId="5A624668" w14:textId="13135F7C" w:rsidR="009150A6" w:rsidRDefault="00876CA2" w:rsidP="008F522D">
      <w:pPr>
        <w:spacing w:after="100" w:line="240" w:lineRule="auto"/>
        <w:rPr>
          <w:rFonts w:eastAsia="Times New Roman"/>
          <w:b/>
          <w:color w:val="auto"/>
          <w:sz w:val="20"/>
          <w:szCs w:val="20"/>
        </w:rPr>
      </w:pPr>
      <w:r w:rsidRPr="00BD0930">
        <w:rPr>
          <w:rFonts w:eastAsia="Times New Roman"/>
          <w:b/>
          <w:color w:val="auto"/>
          <w:sz w:val="20"/>
          <w:szCs w:val="20"/>
        </w:rPr>
        <w:t xml:space="preserve">List the names of your children, if any, and their </w:t>
      </w:r>
      <w:r w:rsidR="004D1B74">
        <w:rPr>
          <w:rFonts w:eastAsia="Times New Roman"/>
          <w:b/>
          <w:color w:val="auto"/>
          <w:sz w:val="20"/>
          <w:szCs w:val="20"/>
        </w:rPr>
        <w:t>ages</w:t>
      </w:r>
      <w:r w:rsidRPr="00BD0930">
        <w:rPr>
          <w:rFonts w:eastAsia="Times New Roman"/>
          <w:b/>
          <w:color w:val="auto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5ADD" w14:paraId="4945D070" w14:textId="77777777" w:rsidTr="00EE54CE">
        <w:tc>
          <w:tcPr>
            <w:tcW w:w="4675" w:type="dxa"/>
            <w:vAlign w:val="center"/>
          </w:tcPr>
          <w:p w14:paraId="3CFF40AC" w14:textId="7F2DF2E7" w:rsidR="00485ADD" w:rsidRDefault="00EE54CE" w:rsidP="00EE54CE">
            <w:pPr>
              <w:spacing w:after="10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4675" w:type="dxa"/>
            <w:vAlign w:val="center"/>
          </w:tcPr>
          <w:p w14:paraId="2760D7DC" w14:textId="5BC3B699" w:rsidR="00485ADD" w:rsidRDefault="00EE54CE" w:rsidP="00EE54CE">
            <w:pPr>
              <w:spacing w:after="10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Age</w:t>
            </w:r>
          </w:p>
        </w:tc>
      </w:tr>
      <w:tr w:rsidR="00485ADD" w14:paraId="4F8DC6C3" w14:textId="77777777" w:rsidTr="00485ADD">
        <w:tc>
          <w:tcPr>
            <w:tcW w:w="4675" w:type="dxa"/>
          </w:tcPr>
          <w:p w14:paraId="165A3766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E0C0E50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485ADD" w14:paraId="4CB0DCE7" w14:textId="77777777" w:rsidTr="00485ADD">
        <w:tc>
          <w:tcPr>
            <w:tcW w:w="4675" w:type="dxa"/>
          </w:tcPr>
          <w:p w14:paraId="0D0F0D6C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5828EE6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485ADD" w14:paraId="30EBCC30" w14:textId="77777777" w:rsidTr="00485ADD">
        <w:tc>
          <w:tcPr>
            <w:tcW w:w="4675" w:type="dxa"/>
          </w:tcPr>
          <w:p w14:paraId="38177178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668E37B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485ADD" w14:paraId="493B9B7C" w14:textId="77777777" w:rsidTr="00485ADD">
        <w:tc>
          <w:tcPr>
            <w:tcW w:w="4675" w:type="dxa"/>
          </w:tcPr>
          <w:p w14:paraId="6105137E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AC9C29C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485ADD" w14:paraId="07C67670" w14:textId="77777777" w:rsidTr="00485ADD">
        <w:tc>
          <w:tcPr>
            <w:tcW w:w="4675" w:type="dxa"/>
          </w:tcPr>
          <w:p w14:paraId="0EC8C276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6D8D73F" w14:textId="77777777" w:rsidR="00485ADD" w:rsidRDefault="00485ADD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EE54CE" w14:paraId="2CDD3E08" w14:textId="77777777" w:rsidTr="00485ADD">
        <w:tc>
          <w:tcPr>
            <w:tcW w:w="4675" w:type="dxa"/>
          </w:tcPr>
          <w:p w14:paraId="7A0D1BA3" w14:textId="77777777" w:rsidR="00EE54CE" w:rsidRDefault="00EE54CE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3EA416F" w14:textId="77777777" w:rsidR="00EE54CE" w:rsidRDefault="00EE54CE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EE54CE" w14:paraId="2D9BAEEF" w14:textId="77777777" w:rsidTr="00485ADD">
        <w:tc>
          <w:tcPr>
            <w:tcW w:w="4675" w:type="dxa"/>
          </w:tcPr>
          <w:p w14:paraId="7E6FAD2E" w14:textId="77777777" w:rsidR="00EE54CE" w:rsidRDefault="00EE54CE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D53A989" w14:textId="77777777" w:rsidR="00EE54CE" w:rsidRDefault="00EE54CE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EE54CE" w14:paraId="383ACCFE" w14:textId="77777777" w:rsidTr="00485ADD">
        <w:tc>
          <w:tcPr>
            <w:tcW w:w="4675" w:type="dxa"/>
          </w:tcPr>
          <w:p w14:paraId="5DC2FC92" w14:textId="77777777" w:rsidR="00EE54CE" w:rsidRDefault="00EE54CE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C605F75" w14:textId="77777777" w:rsidR="00EE54CE" w:rsidRDefault="00EE54CE" w:rsidP="008F522D">
            <w:pPr>
              <w:spacing w:after="100"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A624674" w14:textId="77777777" w:rsidR="00A854F3" w:rsidRDefault="00A854F3" w:rsidP="008F522D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</w:p>
    <w:p w14:paraId="20B335EC" w14:textId="77777777" w:rsidR="005214F4" w:rsidRDefault="005214F4" w:rsidP="008F522D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</w:p>
    <w:p w14:paraId="5A624675" w14:textId="0C61D84A" w:rsidR="008F522D" w:rsidRDefault="0046574D" w:rsidP="008F522D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  <w:r w:rsidRPr="00BD0930">
        <w:rPr>
          <w:rFonts w:eastAsia="Times New Roman"/>
          <w:b/>
          <w:sz w:val="20"/>
          <w:szCs w:val="20"/>
          <w:u w:val="single"/>
        </w:rPr>
        <w:t>SPIRITUAL INFORMATION</w:t>
      </w:r>
    </w:p>
    <w:p w14:paraId="5A624678" w14:textId="1B524020" w:rsidR="00A854F3" w:rsidRPr="00A854F3" w:rsidRDefault="009150A6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  <w:u w:val="single"/>
        </w:rPr>
      </w:pPr>
      <w:r w:rsidRPr="00A854F3">
        <w:rPr>
          <w:rFonts w:eastAsia="Times New Roman"/>
          <w:sz w:val="20"/>
          <w:szCs w:val="20"/>
        </w:rPr>
        <w:t xml:space="preserve">Are you in agreement with CMBC’s By-Laws (copies have been provided with this application)?  </w:t>
      </w:r>
      <w:r w:rsidR="00297DBF" w:rsidRPr="00A854F3">
        <w:rPr>
          <w:rFonts w:eastAsia="Times New Roman"/>
          <w:sz w:val="20"/>
          <w:szCs w:val="20"/>
        </w:rPr>
        <w:t xml:space="preserve">    </w:t>
      </w:r>
    </w:p>
    <w:p w14:paraId="5A624679" w14:textId="77777777" w:rsidR="009150A6" w:rsidRDefault="009150A6" w:rsidP="00A854F3">
      <w:pPr>
        <w:spacing w:after="100" w:line="240" w:lineRule="auto"/>
        <w:ind w:left="72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Yes       No   If no, please comment briefly on areas of concern. </w:t>
      </w:r>
    </w:p>
    <w:p w14:paraId="2C6504BC" w14:textId="77777777" w:rsidR="001222C2" w:rsidRPr="00A854F3" w:rsidRDefault="001222C2" w:rsidP="00A854F3">
      <w:pPr>
        <w:spacing w:after="100" w:line="240" w:lineRule="auto"/>
        <w:ind w:left="720"/>
        <w:rPr>
          <w:rFonts w:eastAsia="Times New Roman"/>
          <w:sz w:val="20"/>
          <w:szCs w:val="20"/>
          <w:u w:val="single"/>
        </w:rPr>
      </w:pPr>
    </w:p>
    <w:p w14:paraId="5A62467A" w14:textId="34513F74" w:rsidR="00A854F3" w:rsidRDefault="009150A6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Are you able to support, defend, and teach </w:t>
      </w:r>
      <w:r w:rsidR="002158F3">
        <w:rPr>
          <w:rFonts w:eastAsia="Times New Roman"/>
          <w:sz w:val="20"/>
          <w:szCs w:val="20"/>
        </w:rPr>
        <w:t xml:space="preserve">the beliefs and doctrinal positions </w:t>
      </w:r>
      <w:r w:rsidR="002A7AF6">
        <w:rPr>
          <w:rFonts w:eastAsia="Times New Roman"/>
          <w:sz w:val="20"/>
          <w:szCs w:val="20"/>
        </w:rPr>
        <w:t>as</w:t>
      </w:r>
      <w:r w:rsidR="003D03A8">
        <w:rPr>
          <w:rFonts w:eastAsia="Times New Roman"/>
          <w:sz w:val="20"/>
          <w:szCs w:val="20"/>
        </w:rPr>
        <w:t xml:space="preserve"> stated in Article 2 “Statement of Faith</w:t>
      </w:r>
      <w:r w:rsidR="0077788E">
        <w:rPr>
          <w:rFonts w:eastAsia="Times New Roman"/>
          <w:sz w:val="20"/>
          <w:szCs w:val="20"/>
        </w:rPr>
        <w:t>” included in CMBC By-laws (</w:t>
      </w:r>
      <w:r w:rsidRPr="00A854F3">
        <w:rPr>
          <w:rFonts w:eastAsia="Times New Roman"/>
          <w:sz w:val="20"/>
          <w:szCs w:val="20"/>
        </w:rPr>
        <w:t xml:space="preserve">copy has been provided with this application)? </w:t>
      </w:r>
      <w:r w:rsidR="00297DBF" w:rsidRPr="00A854F3">
        <w:rPr>
          <w:rFonts w:eastAsia="Times New Roman"/>
          <w:sz w:val="20"/>
          <w:szCs w:val="20"/>
        </w:rPr>
        <w:t xml:space="preserve">    </w:t>
      </w:r>
      <w:r w:rsidRPr="00A854F3">
        <w:rPr>
          <w:rFonts w:eastAsia="Times New Roman"/>
          <w:sz w:val="20"/>
          <w:szCs w:val="20"/>
        </w:rPr>
        <w:t xml:space="preserve"> </w:t>
      </w:r>
    </w:p>
    <w:p w14:paraId="5A62467B" w14:textId="77777777" w:rsidR="00A854F3" w:rsidRDefault="009150A6" w:rsidP="00A854F3">
      <w:pPr>
        <w:spacing w:after="100" w:line="240" w:lineRule="auto"/>
        <w:ind w:left="72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Yes       No   If no, please comment briefly on areas of concern. </w:t>
      </w:r>
    </w:p>
    <w:p w14:paraId="07827B96" w14:textId="77777777" w:rsidR="001222C2" w:rsidRDefault="001222C2" w:rsidP="00A854F3">
      <w:pPr>
        <w:spacing w:after="100" w:line="240" w:lineRule="auto"/>
        <w:ind w:left="720"/>
        <w:rPr>
          <w:rFonts w:eastAsia="Times New Roman"/>
          <w:sz w:val="20"/>
          <w:szCs w:val="20"/>
        </w:rPr>
      </w:pPr>
    </w:p>
    <w:p w14:paraId="5A62467C" w14:textId="77777777" w:rsidR="008F522D" w:rsidRPr="00A854F3" w:rsidRDefault="0046574D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lastRenderedPageBreak/>
        <w:t>Write a summary of your life (about 200 Words) giving something as to family background, circumstances of your conversion, and call to the ministry.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7D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2"/>
          <w:szCs w:val="12"/>
          <w:u w:val="single"/>
        </w:rPr>
      </w:pPr>
    </w:p>
    <w:p w14:paraId="5A62467E" w14:textId="77777777" w:rsidR="008F522D" w:rsidRPr="00A854F3" w:rsidRDefault="0046574D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State your date of baptism and mode.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7F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5A624680" w14:textId="77777777" w:rsidR="008F522D" w:rsidRPr="00A854F3" w:rsidRDefault="00064330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With w</w:t>
      </w:r>
      <w:r w:rsidR="0046574D" w:rsidRPr="00A854F3">
        <w:rPr>
          <w:rFonts w:eastAsia="Times New Roman"/>
          <w:sz w:val="20"/>
          <w:szCs w:val="20"/>
        </w:rPr>
        <w:t>hat denomination or fellowship are you associated and how long?</w:t>
      </w:r>
      <w:r w:rsidR="00297DBF" w:rsidRPr="00A854F3">
        <w:rPr>
          <w:rFonts w:eastAsia="Times New Roman"/>
          <w:sz w:val="20"/>
          <w:szCs w:val="20"/>
        </w:rPr>
        <w:t xml:space="preserve"> </w:t>
      </w:r>
    </w:p>
    <w:p w14:paraId="5A624681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2"/>
          <w:szCs w:val="12"/>
          <w:u w:val="single"/>
        </w:rPr>
      </w:pPr>
    </w:p>
    <w:p w14:paraId="5A624682" w14:textId="77777777" w:rsidR="00A854F3" w:rsidRDefault="0046574D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List your spiritu</w:t>
      </w:r>
      <w:r w:rsidR="00064330" w:rsidRPr="00A854F3">
        <w:rPr>
          <w:rFonts w:eastAsia="Times New Roman"/>
          <w:sz w:val="20"/>
          <w:szCs w:val="20"/>
        </w:rPr>
        <w:t>al gifts, abilities, and skills</w:t>
      </w:r>
      <w:r w:rsidR="00EF0B1B" w:rsidRPr="00A854F3">
        <w:rPr>
          <w:rFonts w:eastAsia="Times New Roman"/>
          <w:sz w:val="20"/>
          <w:szCs w:val="20"/>
        </w:rPr>
        <w:t xml:space="preserve"> in the order as you perceive their strength</w:t>
      </w:r>
    </w:p>
    <w:p w14:paraId="5A624683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2"/>
          <w:szCs w:val="12"/>
        </w:rPr>
      </w:pPr>
    </w:p>
    <w:p w14:paraId="5A624684" w14:textId="77777777" w:rsidR="008F522D" w:rsidRPr="00A854F3" w:rsidRDefault="0046574D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What do you bel</w:t>
      </w:r>
      <w:r w:rsidR="00EF0B1B" w:rsidRPr="00A854F3">
        <w:rPr>
          <w:rFonts w:eastAsia="Times New Roman"/>
          <w:sz w:val="20"/>
          <w:szCs w:val="20"/>
        </w:rPr>
        <w:t>ieve is your greatest personal w</w:t>
      </w:r>
      <w:r w:rsidRPr="00A854F3">
        <w:rPr>
          <w:rFonts w:eastAsia="Times New Roman"/>
          <w:sz w:val="20"/>
          <w:szCs w:val="20"/>
        </w:rPr>
        <w:t>eakness?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85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0"/>
          <w:szCs w:val="10"/>
        </w:rPr>
      </w:pPr>
    </w:p>
    <w:p w14:paraId="5A624686" w14:textId="77777777" w:rsidR="008F522D" w:rsidRPr="00A854F3" w:rsidRDefault="0046574D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Comment on your personal devotional life.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87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0"/>
          <w:szCs w:val="10"/>
        </w:rPr>
      </w:pPr>
    </w:p>
    <w:p w14:paraId="5A624688" w14:textId="77777777" w:rsidR="008F522D" w:rsidRPr="00A854F3" w:rsidRDefault="00132EF9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What resources do you</w:t>
      </w:r>
      <w:r w:rsidR="0046574D" w:rsidRPr="00A854F3">
        <w:rPr>
          <w:rFonts w:eastAsia="Times New Roman"/>
          <w:sz w:val="20"/>
          <w:szCs w:val="20"/>
        </w:rPr>
        <w:t xml:space="preserve"> regularly</w:t>
      </w:r>
      <w:r w:rsidRPr="00A854F3">
        <w:rPr>
          <w:rFonts w:eastAsia="Times New Roman"/>
          <w:sz w:val="20"/>
          <w:szCs w:val="20"/>
        </w:rPr>
        <w:t xml:space="preserve"> use for enrichment?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89" w14:textId="77777777" w:rsidR="008F522D" w:rsidRPr="00A854F3" w:rsidRDefault="008F522D" w:rsidP="00A854F3">
      <w:pPr>
        <w:spacing w:after="100" w:line="240" w:lineRule="auto"/>
        <w:rPr>
          <w:rFonts w:eastAsia="Times New Roman"/>
          <w:sz w:val="10"/>
          <w:szCs w:val="10"/>
        </w:rPr>
      </w:pPr>
    </w:p>
    <w:p w14:paraId="5A62468A" w14:textId="77777777" w:rsidR="0046574D" w:rsidRPr="00A854F3" w:rsidRDefault="00132EF9" w:rsidP="00A854F3">
      <w:pPr>
        <w:numPr>
          <w:ilvl w:val="0"/>
          <w:numId w:val="3"/>
        </w:numPr>
        <w:spacing w:after="100" w:line="240" w:lineRule="auto"/>
        <w:ind w:left="360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In addition to the Bible, l</w:t>
      </w:r>
      <w:r w:rsidR="0046574D" w:rsidRPr="00A854F3">
        <w:rPr>
          <w:rFonts w:eastAsia="Times New Roman"/>
          <w:sz w:val="20"/>
          <w:szCs w:val="20"/>
        </w:rPr>
        <w:t xml:space="preserve">ist the most significant </w:t>
      </w:r>
      <w:r w:rsidR="00EF0B1B" w:rsidRPr="00A854F3">
        <w:rPr>
          <w:rFonts w:eastAsia="Times New Roman"/>
          <w:sz w:val="20"/>
          <w:szCs w:val="20"/>
        </w:rPr>
        <w:t>books which you have read within the past year.</w:t>
      </w:r>
      <w:r w:rsidR="00427519" w:rsidRPr="00A854F3">
        <w:rPr>
          <w:rFonts w:eastAsia="Times New Roman"/>
          <w:sz w:val="20"/>
          <w:szCs w:val="20"/>
        </w:rPr>
        <w:t xml:space="preserve"> </w:t>
      </w:r>
    </w:p>
    <w:p w14:paraId="5A62468B" w14:textId="77777777" w:rsidR="00064330" w:rsidRDefault="00064330" w:rsidP="004A285C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3108DC22" w14:textId="77777777" w:rsidR="00566DE1" w:rsidRDefault="00566DE1" w:rsidP="004A285C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1941D2D9" w14:textId="77777777" w:rsidR="0008766B" w:rsidRDefault="0008766B" w:rsidP="004A285C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1D276612" w14:textId="77777777" w:rsidR="00F15E4B" w:rsidRPr="00BD0930" w:rsidRDefault="00F15E4B" w:rsidP="004A285C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5A62468C" w14:textId="77777777" w:rsidR="008F522D" w:rsidRDefault="0046574D" w:rsidP="008F522D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  <w:r w:rsidRPr="00BD0930">
        <w:rPr>
          <w:rFonts w:eastAsia="Times New Roman"/>
          <w:b/>
          <w:sz w:val="20"/>
          <w:szCs w:val="20"/>
          <w:u w:val="single"/>
        </w:rPr>
        <w:t>MINISTRY INFORMATION</w:t>
      </w:r>
    </w:p>
    <w:p w14:paraId="5A62468E" w14:textId="77777777" w:rsidR="008F522D" w:rsidRPr="00A854F3" w:rsidRDefault="008F522D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5A62468F" w14:textId="77777777" w:rsidR="00A854F3" w:rsidRDefault="00016CFD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Have you been ordained, licensed, commissioned, or otherwise credentialed as a minister by one or more denomination or religious body? </w:t>
      </w:r>
      <w:r w:rsidR="008F522D" w:rsidRPr="00A854F3">
        <w:rPr>
          <w:rFonts w:eastAsia="Times New Roman"/>
          <w:sz w:val="20"/>
          <w:szCs w:val="20"/>
        </w:rPr>
        <w:t xml:space="preserve">   </w:t>
      </w:r>
      <w:r w:rsidR="00297DBF" w:rsidRPr="00A854F3">
        <w:rPr>
          <w:rFonts w:eastAsia="Times New Roman"/>
          <w:sz w:val="20"/>
          <w:szCs w:val="20"/>
        </w:rPr>
        <w:t xml:space="preserve">   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90" w14:textId="77777777" w:rsidR="008F522D" w:rsidRPr="00A854F3" w:rsidRDefault="008F522D" w:rsidP="00A854F3">
      <w:pPr>
        <w:numPr>
          <w:ilvl w:val="1"/>
          <w:numId w:val="5"/>
        </w:numPr>
        <w:spacing w:after="100" w:line="240" w:lineRule="auto"/>
        <w:rPr>
          <w:rFonts w:eastAsia="Times New Roman"/>
          <w:sz w:val="20"/>
          <w:szCs w:val="20"/>
          <w:u w:val="single"/>
        </w:rPr>
      </w:pPr>
      <w:r w:rsidRPr="00A854F3">
        <w:rPr>
          <w:rFonts w:eastAsia="Times New Roman"/>
          <w:sz w:val="20"/>
          <w:szCs w:val="20"/>
        </w:rPr>
        <w:t xml:space="preserve">No      </w:t>
      </w:r>
      <w:r w:rsidR="00297DBF" w:rsidRPr="00A854F3">
        <w:rPr>
          <w:rFonts w:eastAsia="Times New Roman"/>
          <w:sz w:val="20"/>
          <w:szCs w:val="20"/>
        </w:rPr>
        <w:t xml:space="preserve">    </w:t>
      </w:r>
      <w:r w:rsidRPr="00A854F3">
        <w:rPr>
          <w:rFonts w:eastAsia="Times New Roman"/>
          <w:sz w:val="20"/>
          <w:szCs w:val="20"/>
        </w:rPr>
        <w:t xml:space="preserve">Yes   </w:t>
      </w:r>
      <w:r w:rsidR="00A854F3">
        <w:rPr>
          <w:rFonts w:eastAsia="Times New Roman"/>
          <w:sz w:val="20"/>
          <w:szCs w:val="20"/>
        </w:rPr>
        <w:t xml:space="preserve">  </w:t>
      </w:r>
      <w:r w:rsidR="00016CFD" w:rsidRPr="00A854F3">
        <w:rPr>
          <w:rFonts w:eastAsia="Times New Roman"/>
          <w:sz w:val="20"/>
          <w:szCs w:val="20"/>
        </w:rPr>
        <w:t>If yes, explain fully (identify each denomination or religious body with which you have been ordained, licensed, commissioned, or otherwise credentialed as a minister, providing a copy of the credentials and explaining the reason for each change.)</w:t>
      </w:r>
      <w:r w:rsidRPr="00A854F3">
        <w:rPr>
          <w:rFonts w:eastAsia="Times New Roman"/>
          <w:sz w:val="20"/>
          <w:szCs w:val="20"/>
        </w:rPr>
        <w:t xml:space="preserve"> </w:t>
      </w:r>
    </w:p>
    <w:p w14:paraId="5A624691" w14:textId="77777777" w:rsidR="008F522D" w:rsidRDefault="008F522D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08C255D3" w14:textId="77777777" w:rsidR="000B7F3F" w:rsidRDefault="000B7F3F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62C97816" w14:textId="77777777" w:rsidR="000B7F3F" w:rsidRDefault="000B7F3F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6DBC917F" w14:textId="77777777" w:rsidR="000B7F3F" w:rsidRDefault="000B7F3F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52376FF6" w14:textId="77777777" w:rsidR="000B7F3F" w:rsidRPr="00A854F3" w:rsidRDefault="000B7F3F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5A624692" w14:textId="77777777" w:rsidR="00A854F3" w:rsidRDefault="0046574D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Have you ever been dismissed </w:t>
      </w:r>
      <w:r w:rsidR="002914E6" w:rsidRPr="00A854F3">
        <w:rPr>
          <w:rFonts w:eastAsia="Times New Roman"/>
          <w:sz w:val="20"/>
          <w:szCs w:val="20"/>
        </w:rPr>
        <w:t xml:space="preserve">or resigned </w:t>
      </w:r>
      <w:r w:rsidRPr="00A854F3">
        <w:rPr>
          <w:rFonts w:eastAsia="Times New Roman"/>
          <w:sz w:val="20"/>
          <w:szCs w:val="20"/>
        </w:rPr>
        <w:t>from any ministerial position with any chu</w:t>
      </w:r>
      <w:r w:rsidR="002914E6" w:rsidRPr="00A854F3">
        <w:rPr>
          <w:rFonts w:eastAsia="Times New Roman"/>
          <w:sz w:val="20"/>
          <w:szCs w:val="20"/>
        </w:rPr>
        <w:t xml:space="preserve">rch or religious organization? </w:t>
      </w:r>
      <w:r w:rsidR="008F522D" w:rsidRPr="00A854F3">
        <w:rPr>
          <w:rFonts w:eastAsia="Times New Roman"/>
          <w:sz w:val="20"/>
          <w:szCs w:val="20"/>
        </w:rPr>
        <w:t xml:space="preserve">   </w:t>
      </w:r>
      <w:r w:rsidR="00297DBF" w:rsidRPr="00A854F3">
        <w:rPr>
          <w:rFonts w:eastAsia="Times New Roman"/>
          <w:sz w:val="20"/>
          <w:szCs w:val="20"/>
        </w:rPr>
        <w:t xml:space="preserve">    </w:t>
      </w:r>
      <w:r w:rsidR="008F522D" w:rsidRPr="00A854F3">
        <w:rPr>
          <w:rFonts w:eastAsia="Times New Roman"/>
          <w:sz w:val="20"/>
          <w:szCs w:val="20"/>
        </w:rPr>
        <w:t xml:space="preserve"> </w:t>
      </w:r>
    </w:p>
    <w:p w14:paraId="5A624693" w14:textId="2CAE1646" w:rsidR="008F522D" w:rsidRPr="000B7F3F" w:rsidRDefault="008F522D" w:rsidP="00A854F3">
      <w:pPr>
        <w:numPr>
          <w:ilvl w:val="1"/>
          <w:numId w:val="5"/>
        </w:numPr>
        <w:spacing w:after="100" w:line="240" w:lineRule="auto"/>
        <w:rPr>
          <w:rFonts w:eastAsia="Times New Roman"/>
          <w:sz w:val="20"/>
          <w:szCs w:val="20"/>
          <w:u w:val="single"/>
        </w:rPr>
      </w:pPr>
      <w:r w:rsidRPr="00A854F3">
        <w:rPr>
          <w:rFonts w:eastAsia="Times New Roman"/>
          <w:sz w:val="20"/>
          <w:szCs w:val="20"/>
        </w:rPr>
        <w:t xml:space="preserve">No       </w:t>
      </w:r>
      <w:r w:rsidR="00297DBF" w:rsidRPr="00A854F3">
        <w:rPr>
          <w:rFonts w:eastAsia="Times New Roman"/>
          <w:sz w:val="20"/>
          <w:szCs w:val="20"/>
        </w:rPr>
        <w:t xml:space="preserve">     </w:t>
      </w:r>
      <w:r w:rsidRPr="00A854F3">
        <w:rPr>
          <w:rFonts w:eastAsia="Times New Roman"/>
          <w:sz w:val="20"/>
          <w:szCs w:val="20"/>
        </w:rPr>
        <w:t xml:space="preserve">Yes   </w:t>
      </w:r>
      <w:r w:rsidR="000B7F3F">
        <w:rPr>
          <w:rFonts w:eastAsia="Times New Roman"/>
          <w:sz w:val="20"/>
          <w:szCs w:val="20"/>
        </w:rPr>
        <w:t xml:space="preserve">  </w:t>
      </w:r>
      <w:r w:rsidR="0046574D" w:rsidRPr="00A854F3">
        <w:rPr>
          <w:rFonts w:eastAsia="Times New Roman"/>
          <w:sz w:val="20"/>
          <w:szCs w:val="20"/>
        </w:rPr>
        <w:t xml:space="preserve">If yes, explain fully </w:t>
      </w:r>
      <w:r w:rsidR="002914E6" w:rsidRPr="00A854F3">
        <w:rPr>
          <w:rFonts w:eastAsia="Times New Roman"/>
          <w:sz w:val="20"/>
          <w:szCs w:val="20"/>
        </w:rPr>
        <w:t>(describe when and w</w:t>
      </w:r>
      <w:r w:rsidR="0046574D" w:rsidRPr="00A854F3">
        <w:rPr>
          <w:rFonts w:eastAsia="Times New Roman"/>
          <w:sz w:val="20"/>
          <w:szCs w:val="20"/>
        </w:rPr>
        <w:t>here each dismissal</w:t>
      </w:r>
      <w:r w:rsidR="00016CFD" w:rsidRPr="00A854F3">
        <w:rPr>
          <w:rFonts w:eastAsia="Times New Roman"/>
          <w:sz w:val="20"/>
          <w:szCs w:val="20"/>
        </w:rPr>
        <w:t>/resignation</w:t>
      </w:r>
      <w:r w:rsidR="0046574D" w:rsidRPr="00A854F3">
        <w:rPr>
          <w:rFonts w:eastAsia="Times New Roman"/>
          <w:sz w:val="20"/>
          <w:szCs w:val="20"/>
        </w:rPr>
        <w:t xml:space="preserve"> occurred, and </w:t>
      </w:r>
      <w:r w:rsidR="00064330" w:rsidRPr="00A854F3">
        <w:rPr>
          <w:rFonts w:eastAsia="Times New Roman"/>
          <w:sz w:val="20"/>
          <w:szCs w:val="20"/>
        </w:rPr>
        <w:t xml:space="preserve">the basis for each such case.) </w:t>
      </w:r>
    </w:p>
    <w:p w14:paraId="2B092AEF" w14:textId="77777777" w:rsidR="000B7F3F" w:rsidRDefault="000B7F3F" w:rsidP="000B7F3F">
      <w:pPr>
        <w:spacing w:after="100" w:line="240" w:lineRule="auto"/>
        <w:rPr>
          <w:rFonts w:eastAsia="Times New Roman"/>
          <w:sz w:val="20"/>
          <w:szCs w:val="20"/>
        </w:rPr>
      </w:pPr>
    </w:p>
    <w:p w14:paraId="2F662EAC" w14:textId="77777777" w:rsidR="000B7F3F" w:rsidRDefault="000B7F3F" w:rsidP="000B7F3F">
      <w:pPr>
        <w:spacing w:after="100" w:line="240" w:lineRule="auto"/>
        <w:rPr>
          <w:rFonts w:eastAsia="Times New Roman"/>
          <w:sz w:val="20"/>
          <w:szCs w:val="20"/>
        </w:rPr>
      </w:pPr>
    </w:p>
    <w:p w14:paraId="29CD0576" w14:textId="77777777" w:rsidR="000B7F3F" w:rsidRPr="00A854F3" w:rsidRDefault="000B7F3F" w:rsidP="000B7F3F">
      <w:pPr>
        <w:spacing w:after="100" w:line="240" w:lineRule="auto"/>
        <w:rPr>
          <w:rFonts w:eastAsia="Times New Roman"/>
          <w:sz w:val="20"/>
          <w:szCs w:val="20"/>
          <w:u w:val="single"/>
        </w:rPr>
      </w:pPr>
    </w:p>
    <w:p w14:paraId="5A624694" w14:textId="77777777" w:rsidR="008F522D" w:rsidRPr="00A854F3" w:rsidRDefault="008F522D" w:rsidP="008F522D">
      <w:pPr>
        <w:spacing w:after="100" w:line="240" w:lineRule="auto"/>
        <w:rPr>
          <w:rFonts w:eastAsia="Times New Roman"/>
          <w:sz w:val="10"/>
          <w:szCs w:val="10"/>
          <w:u w:val="single"/>
        </w:rPr>
      </w:pPr>
    </w:p>
    <w:p w14:paraId="5A624695" w14:textId="77777777" w:rsidR="00A854F3" w:rsidRDefault="0046574D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Have you ever had your ministerial credentials suspended or revoked by a church or other credentialing</w:t>
      </w:r>
      <w:r w:rsidR="002914E6" w:rsidRPr="00A854F3">
        <w:rPr>
          <w:rFonts w:eastAsia="Times New Roman"/>
          <w:sz w:val="20"/>
          <w:szCs w:val="20"/>
        </w:rPr>
        <w:t xml:space="preserve"> body? </w:t>
      </w:r>
      <w:r w:rsidR="008F522D" w:rsidRPr="00A854F3">
        <w:rPr>
          <w:rFonts w:eastAsia="Times New Roman"/>
          <w:sz w:val="20"/>
          <w:szCs w:val="20"/>
        </w:rPr>
        <w:t xml:space="preserve"> </w:t>
      </w:r>
      <w:r w:rsidR="00297DBF" w:rsidRPr="00A854F3">
        <w:rPr>
          <w:rFonts w:eastAsia="Times New Roman"/>
          <w:sz w:val="20"/>
          <w:szCs w:val="20"/>
        </w:rPr>
        <w:t xml:space="preserve">    </w:t>
      </w:r>
    </w:p>
    <w:p w14:paraId="6EE81A7A" w14:textId="71F14C0F" w:rsidR="005214F4" w:rsidRPr="00A24AF7" w:rsidRDefault="008F522D" w:rsidP="00A24AF7">
      <w:pPr>
        <w:spacing w:after="100" w:line="240" w:lineRule="auto"/>
        <w:ind w:firstLine="720"/>
        <w:rPr>
          <w:rFonts w:eastAsia="Times New Roman"/>
          <w:sz w:val="20"/>
          <w:szCs w:val="20"/>
          <w:u w:val="single"/>
        </w:rPr>
      </w:pPr>
      <w:r w:rsidRPr="00A854F3">
        <w:rPr>
          <w:rFonts w:eastAsia="Times New Roman"/>
          <w:sz w:val="20"/>
          <w:szCs w:val="20"/>
        </w:rPr>
        <w:t xml:space="preserve">No        </w:t>
      </w:r>
      <w:r w:rsidR="00297DBF" w:rsidRPr="00A854F3">
        <w:rPr>
          <w:rFonts w:eastAsia="Times New Roman"/>
          <w:sz w:val="20"/>
          <w:szCs w:val="20"/>
        </w:rPr>
        <w:t xml:space="preserve">    </w:t>
      </w:r>
      <w:r w:rsidRPr="00A854F3">
        <w:rPr>
          <w:rFonts w:eastAsia="Times New Roman"/>
          <w:sz w:val="20"/>
          <w:szCs w:val="20"/>
        </w:rPr>
        <w:t xml:space="preserve">Yes </w:t>
      </w:r>
      <w:r w:rsidR="00F815E0" w:rsidRPr="00A854F3">
        <w:rPr>
          <w:rFonts w:eastAsia="Times New Roman"/>
          <w:sz w:val="20"/>
          <w:szCs w:val="20"/>
        </w:rPr>
        <w:t xml:space="preserve">  </w:t>
      </w:r>
      <w:r w:rsidRPr="00A854F3">
        <w:rPr>
          <w:rFonts w:eastAsia="Times New Roman"/>
          <w:sz w:val="20"/>
          <w:szCs w:val="20"/>
        </w:rPr>
        <w:t xml:space="preserve"> </w:t>
      </w:r>
      <w:r w:rsidR="0046574D" w:rsidRPr="00A854F3">
        <w:rPr>
          <w:rFonts w:eastAsia="Times New Roman"/>
          <w:sz w:val="20"/>
          <w:szCs w:val="20"/>
        </w:rPr>
        <w:t>If yes, explain fully.</w:t>
      </w:r>
      <w:r w:rsidRPr="00A854F3">
        <w:rPr>
          <w:rFonts w:eastAsia="Times New Roman"/>
          <w:sz w:val="20"/>
          <w:szCs w:val="20"/>
        </w:rPr>
        <w:t xml:space="preserve"> </w:t>
      </w:r>
    </w:p>
    <w:p w14:paraId="5CE9C2D7" w14:textId="77777777" w:rsidR="00566DE1" w:rsidRDefault="00566DE1" w:rsidP="00566DE1">
      <w:pPr>
        <w:spacing w:after="100" w:line="240" w:lineRule="auto"/>
        <w:ind w:left="720"/>
        <w:rPr>
          <w:rFonts w:eastAsia="Times New Roman"/>
          <w:b/>
          <w:sz w:val="20"/>
          <w:szCs w:val="20"/>
        </w:rPr>
      </w:pPr>
    </w:p>
    <w:p w14:paraId="04EF53FF" w14:textId="77777777" w:rsidR="00E85FD1" w:rsidRDefault="00E85FD1" w:rsidP="00566DE1">
      <w:pPr>
        <w:spacing w:after="100" w:line="240" w:lineRule="auto"/>
        <w:ind w:left="720"/>
        <w:rPr>
          <w:rFonts w:eastAsia="Times New Roman"/>
          <w:b/>
          <w:sz w:val="20"/>
          <w:szCs w:val="20"/>
        </w:rPr>
      </w:pPr>
    </w:p>
    <w:p w14:paraId="0F2640B2" w14:textId="77777777" w:rsidR="00BA108F" w:rsidRDefault="00BA108F" w:rsidP="000B7F3F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56E0FBF0" w14:textId="77777777" w:rsidR="000B7F3F" w:rsidRDefault="000B7F3F" w:rsidP="000B7F3F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32897B05" w14:textId="77777777" w:rsidR="00BA108F" w:rsidRDefault="00BA108F" w:rsidP="00566DE1">
      <w:pPr>
        <w:spacing w:after="100" w:line="240" w:lineRule="auto"/>
        <w:ind w:left="720"/>
        <w:rPr>
          <w:rFonts w:eastAsia="Times New Roman"/>
          <w:b/>
          <w:sz w:val="20"/>
          <w:szCs w:val="20"/>
        </w:rPr>
      </w:pPr>
    </w:p>
    <w:p w14:paraId="5A62469A" w14:textId="4B42CE1B" w:rsidR="00297DBF" w:rsidRDefault="00064330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b/>
          <w:sz w:val="20"/>
          <w:szCs w:val="20"/>
        </w:rPr>
      </w:pPr>
      <w:r w:rsidRPr="00A854F3">
        <w:rPr>
          <w:rFonts w:eastAsia="Times New Roman"/>
          <w:b/>
          <w:sz w:val="20"/>
          <w:szCs w:val="20"/>
        </w:rPr>
        <w:lastRenderedPageBreak/>
        <w:t>L</w:t>
      </w:r>
      <w:r w:rsidR="002914E6" w:rsidRPr="00A854F3">
        <w:rPr>
          <w:rFonts w:eastAsia="Times New Roman"/>
          <w:b/>
          <w:sz w:val="20"/>
          <w:szCs w:val="20"/>
        </w:rPr>
        <w:t>i</w:t>
      </w:r>
      <w:r w:rsidR="0046574D" w:rsidRPr="00A854F3">
        <w:rPr>
          <w:rFonts w:eastAsia="Times New Roman"/>
          <w:b/>
          <w:sz w:val="20"/>
          <w:szCs w:val="20"/>
        </w:rPr>
        <w:t xml:space="preserve">st all ministry experiences </w:t>
      </w:r>
      <w:r w:rsidR="00A854F3">
        <w:rPr>
          <w:rFonts w:eastAsia="Times New Roman"/>
          <w:b/>
          <w:sz w:val="20"/>
          <w:szCs w:val="20"/>
        </w:rPr>
        <w:t>beginning with the most recent:</w:t>
      </w:r>
    </w:p>
    <w:p w14:paraId="5A62469B" w14:textId="77777777" w:rsidR="00A854F3" w:rsidRDefault="00A854F3" w:rsidP="00500119">
      <w:pPr>
        <w:spacing w:after="100" w:line="240" w:lineRule="auto"/>
        <w:rPr>
          <w:rFonts w:eastAsia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F815E0" w:rsidRPr="00E2332B" w14:paraId="5A62469E" w14:textId="77777777" w:rsidTr="0078100B">
        <w:tc>
          <w:tcPr>
            <w:tcW w:w="3896" w:type="dxa"/>
            <w:shd w:val="clear" w:color="auto" w:fill="auto"/>
          </w:tcPr>
          <w:p w14:paraId="5A62469C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9D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923D2" w:rsidRPr="00E2332B" w14:paraId="5A6246A1" w14:textId="77777777" w:rsidTr="0078100B">
        <w:tc>
          <w:tcPr>
            <w:tcW w:w="5451" w:type="dxa"/>
            <w:gridSpan w:val="2"/>
            <w:shd w:val="clear" w:color="auto" w:fill="auto"/>
          </w:tcPr>
          <w:p w14:paraId="5A62469F" w14:textId="77777777" w:rsidR="00F923D2" w:rsidRPr="00E2332B" w:rsidRDefault="00F923D2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A0" w14:textId="77777777" w:rsidR="00F923D2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F923D2" w:rsidRPr="00E2332B" w14:paraId="5A6246A4" w14:textId="77777777" w:rsidTr="0078100B">
        <w:tc>
          <w:tcPr>
            <w:tcW w:w="5451" w:type="dxa"/>
            <w:gridSpan w:val="2"/>
            <w:shd w:val="clear" w:color="auto" w:fill="auto"/>
          </w:tcPr>
          <w:p w14:paraId="5A6246A2" w14:textId="77777777" w:rsidR="00F923D2" w:rsidRPr="00E2332B" w:rsidRDefault="00F923D2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A3" w14:textId="77777777" w:rsidR="00F923D2" w:rsidRPr="00E2332B" w:rsidRDefault="00F923D2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F815E0" w:rsidRPr="00E2332B" w14:paraId="5A6246A6" w14:textId="77777777" w:rsidTr="0078100B">
        <w:tc>
          <w:tcPr>
            <w:tcW w:w="9360" w:type="dxa"/>
            <w:gridSpan w:val="3"/>
            <w:shd w:val="clear" w:color="auto" w:fill="auto"/>
          </w:tcPr>
          <w:p w14:paraId="5A6246A5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F815E0" w:rsidRPr="00E2332B" w14:paraId="5A6246A8" w14:textId="77777777" w:rsidTr="0078100B">
        <w:tc>
          <w:tcPr>
            <w:tcW w:w="9360" w:type="dxa"/>
            <w:gridSpan w:val="3"/>
            <w:shd w:val="clear" w:color="auto" w:fill="auto"/>
          </w:tcPr>
          <w:p w14:paraId="5A6246A7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5A6246A9" w14:textId="77777777" w:rsidR="0078100B" w:rsidRDefault="0078100B"/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F815E0" w:rsidRPr="00E2332B" w14:paraId="5A6246AC" w14:textId="77777777" w:rsidTr="0078100B">
        <w:tc>
          <w:tcPr>
            <w:tcW w:w="3896" w:type="dxa"/>
            <w:shd w:val="clear" w:color="auto" w:fill="auto"/>
          </w:tcPr>
          <w:p w14:paraId="5A6246AA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AB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815E0" w:rsidRPr="00E2332B" w14:paraId="5A6246AF" w14:textId="77777777" w:rsidTr="0078100B">
        <w:tc>
          <w:tcPr>
            <w:tcW w:w="5451" w:type="dxa"/>
            <w:gridSpan w:val="2"/>
            <w:shd w:val="clear" w:color="auto" w:fill="auto"/>
          </w:tcPr>
          <w:p w14:paraId="5A6246AD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AE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F815E0" w:rsidRPr="00E2332B" w14:paraId="5A6246B2" w14:textId="77777777" w:rsidTr="0078100B">
        <w:tc>
          <w:tcPr>
            <w:tcW w:w="5451" w:type="dxa"/>
            <w:gridSpan w:val="2"/>
            <w:shd w:val="clear" w:color="auto" w:fill="auto"/>
          </w:tcPr>
          <w:p w14:paraId="5A6246B0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B1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F815E0" w:rsidRPr="00E2332B" w14:paraId="5A6246B4" w14:textId="77777777" w:rsidTr="0078100B">
        <w:tc>
          <w:tcPr>
            <w:tcW w:w="9360" w:type="dxa"/>
            <w:gridSpan w:val="3"/>
            <w:shd w:val="clear" w:color="auto" w:fill="auto"/>
          </w:tcPr>
          <w:p w14:paraId="5A6246B3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F815E0" w:rsidRPr="00E2332B" w14:paraId="5A6246B6" w14:textId="77777777" w:rsidTr="0078100B">
        <w:tc>
          <w:tcPr>
            <w:tcW w:w="9360" w:type="dxa"/>
            <w:gridSpan w:val="3"/>
            <w:shd w:val="clear" w:color="auto" w:fill="auto"/>
          </w:tcPr>
          <w:p w14:paraId="5A6246B5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5A6246B7" w14:textId="77777777" w:rsidR="0078100B" w:rsidRDefault="0078100B"/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F815E0" w:rsidRPr="00E2332B" w14:paraId="5A6246BA" w14:textId="77777777" w:rsidTr="0078100B">
        <w:tc>
          <w:tcPr>
            <w:tcW w:w="3896" w:type="dxa"/>
            <w:shd w:val="clear" w:color="auto" w:fill="auto"/>
          </w:tcPr>
          <w:p w14:paraId="5A6246B8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B9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815E0" w:rsidRPr="00E2332B" w14:paraId="5A6246BD" w14:textId="77777777" w:rsidTr="0078100B">
        <w:tc>
          <w:tcPr>
            <w:tcW w:w="5451" w:type="dxa"/>
            <w:gridSpan w:val="2"/>
            <w:shd w:val="clear" w:color="auto" w:fill="auto"/>
          </w:tcPr>
          <w:p w14:paraId="5A6246BB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BC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F815E0" w:rsidRPr="00E2332B" w14:paraId="5A6246C0" w14:textId="77777777" w:rsidTr="0078100B">
        <w:tc>
          <w:tcPr>
            <w:tcW w:w="5451" w:type="dxa"/>
            <w:gridSpan w:val="2"/>
            <w:shd w:val="clear" w:color="auto" w:fill="auto"/>
          </w:tcPr>
          <w:p w14:paraId="5A6246BE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BF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F815E0" w:rsidRPr="00E2332B" w14:paraId="5A6246C2" w14:textId="77777777" w:rsidTr="0078100B">
        <w:tc>
          <w:tcPr>
            <w:tcW w:w="9360" w:type="dxa"/>
            <w:gridSpan w:val="3"/>
            <w:shd w:val="clear" w:color="auto" w:fill="auto"/>
          </w:tcPr>
          <w:p w14:paraId="5A6246C1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F815E0" w:rsidRPr="00E2332B" w14:paraId="5A6246C4" w14:textId="77777777" w:rsidTr="0078100B">
        <w:tc>
          <w:tcPr>
            <w:tcW w:w="9360" w:type="dxa"/>
            <w:gridSpan w:val="3"/>
            <w:shd w:val="clear" w:color="auto" w:fill="auto"/>
          </w:tcPr>
          <w:p w14:paraId="5A6246C3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5A6246C5" w14:textId="77777777" w:rsidR="0078100B" w:rsidRDefault="0078100B"/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F815E0" w:rsidRPr="00E2332B" w14:paraId="5A6246C8" w14:textId="77777777" w:rsidTr="0078100B">
        <w:tc>
          <w:tcPr>
            <w:tcW w:w="3896" w:type="dxa"/>
            <w:shd w:val="clear" w:color="auto" w:fill="auto"/>
          </w:tcPr>
          <w:p w14:paraId="5A6246C6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C7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815E0" w:rsidRPr="00E2332B" w14:paraId="5A6246CB" w14:textId="77777777" w:rsidTr="0078100B">
        <w:tc>
          <w:tcPr>
            <w:tcW w:w="5451" w:type="dxa"/>
            <w:gridSpan w:val="2"/>
            <w:shd w:val="clear" w:color="auto" w:fill="auto"/>
          </w:tcPr>
          <w:p w14:paraId="5A6246C9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CA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F815E0" w:rsidRPr="00E2332B" w14:paraId="5A6246CE" w14:textId="77777777" w:rsidTr="0078100B">
        <w:tc>
          <w:tcPr>
            <w:tcW w:w="5451" w:type="dxa"/>
            <w:gridSpan w:val="2"/>
            <w:shd w:val="clear" w:color="auto" w:fill="auto"/>
          </w:tcPr>
          <w:p w14:paraId="5A6246CC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CD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F815E0" w:rsidRPr="00E2332B" w14:paraId="5A6246D0" w14:textId="77777777" w:rsidTr="0078100B">
        <w:tc>
          <w:tcPr>
            <w:tcW w:w="9360" w:type="dxa"/>
            <w:gridSpan w:val="3"/>
            <w:shd w:val="clear" w:color="auto" w:fill="auto"/>
          </w:tcPr>
          <w:p w14:paraId="5A6246CF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F815E0" w:rsidRPr="00E2332B" w14:paraId="5A6246D2" w14:textId="77777777" w:rsidTr="0078100B">
        <w:tc>
          <w:tcPr>
            <w:tcW w:w="9360" w:type="dxa"/>
            <w:gridSpan w:val="3"/>
            <w:shd w:val="clear" w:color="auto" w:fill="auto"/>
          </w:tcPr>
          <w:p w14:paraId="5A6246D1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5A6246D3" w14:textId="77777777" w:rsidR="0078100B" w:rsidRDefault="0078100B"/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F815E0" w:rsidRPr="00E2332B" w14:paraId="5A6246D6" w14:textId="77777777" w:rsidTr="0078100B">
        <w:tc>
          <w:tcPr>
            <w:tcW w:w="3896" w:type="dxa"/>
            <w:shd w:val="clear" w:color="auto" w:fill="auto"/>
          </w:tcPr>
          <w:p w14:paraId="5A6246D4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D5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815E0" w:rsidRPr="00E2332B" w14:paraId="5A6246D9" w14:textId="77777777" w:rsidTr="0078100B">
        <w:tc>
          <w:tcPr>
            <w:tcW w:w="5451" w:type="dxa"/>
            <w:gridSpan w:val="2"/>
            <w:shd w:val="clear" w:color="auto" w:fill="auto"/>
          </w:tcPr>
          <w:p w14:paraId="5A6246D7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D8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F815E0" w:rsidRPr="00E2332B" w14:paraId="5A6246DC" w14:textId="77777777" w:rsidTr="0078100B">
        <w:tc>
          <w:tcPr>
            <w:tcW w:w="5451" w:type="dxa"/>
            <w:gridSpan w:val="2"/>
            <w:shd w:val="clear" w:color="auto" w:fill="auto"/>
          </w:tcPr>
          <w:p w14:paraId="5A6246DA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DB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F815E0" w:rsidRPr="00E2332B" w14:paraId="5A6246DE" w14:textId="77777777" w:rsidTr="0078100B">
        <w:tc>
          <w:tcPr>
            <w:tcW w:w="9360" w:type="dxa"/>
            <w:gridSpan w:val="3"/>
            <w:shd w:val="clear" w:color="auto" w:fill="auto"/>
          </w:tcPr>
          <w:p w14:paraId="5A6246DD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F815E0" w:rsidRPr="00E2332B" w14:paraId="5A6246E0" w14:textId="77777777" w:rsidTr="0078100B">
        <w:tc>
          <w:tcPr>
            <w:tcW w:w="9360" w:type="dxa"/>
            <w:gridSpan w:val="3"/>
            <w:shd w:val="clear" w:color="auto" w:fill="auto"/>
          </w:tcPr>
          <w:p w14:paraId="5A6246DF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5A6246E1" w14:textId="77777777" w:rsidR="0078100B" w:rsidRDefault="0078100B"/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F815E0" w:rsidRPr="00E2332B" w14:paraId="5A6246E4" w14:textId="77777777" w:rsidTr="0078100B">
        <w:tc>
          <w:tcPr>
            <w:tcW w:w="3896" w:type="dxa"/>
            <w:shd w:val="clear" w:color="auto" w:fill="auto"/>
          </w:tcPr>
          <w:p w14:paraId="5A6246E2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E3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815E0" w:rsidRPr="00E2332B" w14:paraId="5A6246E7" w14:textId="77777777" w:rsidTr="0078100B">
        <w:tc>
          <w:tcPr>
            <w:tcW w:w="5451" w:type="dxa"/>
            <w:gridSpan w:val="2"/>
            <w:shd w:val="clear" w:color="auto" w:fill="auto"/>
          </w:tcPr>
          <w:p w14:paraId="5A6246E5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E6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F815E0" w:rsidRPr="00E2332B" w14:paraId="5A6246EA" w14:textId="77777777" w:rsidTr="0078100B">
        <w:tc>
          <w:tcPr>
            <w:tcW w:w="5451" w:type="dxa"/>
            <w:gridSpan w:val="2"/>
            <w:shd w:val="clear" w:color="auto" w:fill="auto"/>
          </w:tcPr>
          <w:p w14:paraId="5A6246E8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E9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F815E0" w:rsidRPr="00E2332B" w14:paraId="5A6246EC" w14:textId="77777777" w:rsidTr="0078100B">
        <w:tc>
          <w:tcPr>
            <w:tcW w:w="9360" w:type="dxa"/>
            <w:gridSpan w:val="3"/>
            <w:shd w:val="clear" w:color="auto" w:fill="auto"/>
          </w:tcPr>
          <w:p w14:paraId="5A6246EB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F815E0" w:rsidRPr="00E2332B" w14:paraId="5A6246EE" w14:textId="77777777" w:rsidTr="0078100B">
        <w:tc>
          <w:tcPr>
            <w:tcW w:w="9360" w:type="dxa"/>
            <w:gridSpan w:val="3"/>
            <w:shd w:val="clear" w:color="auto" w:fill="auto"/>
          </w:tcPr>
          <w:p w14:paraId="5A6246ED" w14:textId="77777777" w:rsidR="00F815E0" w:rsidRPr="00E2332B" w:rsidRDefault="00F815E0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5A6246EF" w14:textId="77777777" w:rsidR="0078100B" w:rsidRDefault="0078100B"/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1555"/>
        <w:gridCol w:w="3909"/>
      </w:tblGrid>
      <w:tr w:rsidR="00A854F3" w:rsidRPr="00E2332B" w14:paraId="5A6246F2" w14:textId="77777777" w:rsidTr="0078100B">
        <w:tc>
          <w:tcPr>
            <w:tcW w:w="3896" w:type="dxa"/>
            <w:shd w:val="clear" w:color="auto" w:fill="auto"/>
          </w:tcPr>
          <w:p w14:paraId="5A6246F0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b/>
                <w:sz w:val="18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Dates Employed</w:t>
            </w:r>
          </w:p>
        </w:tc>
        <w:tc>
          <w:tcPr>
            <w:tcW w:w="5464" w:type="dxa"/>
            <w:gridSpan w:val="2"/>
            <w:shd w:val="clear" w:color="auto" w:fill="auto"/>
          </w:tcPr>
          <w:p w14:paraId="5A6246F1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A854F3" w:rsidRPr="00E2332B" w14:paraId="5A6246F5" w14:textId="77777777" w:rsidTr="0078100B">
        <w:tc>
          <w:tcPr>
            <w:tcW w:w="5451" w:type="dxa"/>
            <w:gridSpan w:val="2"/>
            <w:shd w:val="clear" w:color="auto" w:fill="auto"/>
          </w:tcPr>
          <w:p w14:paraId="5A6246F3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b/>
                <w:sz w:val="18"/>
                <w:szCs w:val="20"/>
              </w:rPr>
              <w:t>Name of Ministry</w:t>
            </w:r>
          </w:p>
        </w:tc>
        <w:tc>
          <w:tcPr>
            <w:tcW w:w="3909" w:type="dxa"/>
            <w:shd w:val="clear" w:color="auto" w:fill="auto"/>
          </w:tcPr>
          <w:p w14:paraId="5A6246F4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Average Attendance</w:t>
            </w:r>
          </w:p>
        </w:tc>
      </w:tr>
      <w:tr w:rsidR="00A854F3" w:rsidRPr="00E2332B" w14:paraId="5A6246F8" w14:textId="77777777" w:rsidTr="0078100B">
        <w:tc>
          <w:tcPr>
            <w:tcW w:w="5451" w:type="dxa"/>
            <w:gridSpan w:val="2"/>
            <w:shd w:val="clear" w:color="auto" w:fill="auto"/>
          </w:tcPr>
          <w:p w14:paraId="5A6246F6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City/State/Zip</w:t>
            </w:r>
          </w:p>
        </w:tc>
        <w:tc>
          <w:tcPr>
            <w:tcW w:w="3909" w:type="dxa"/>
            <w:shd w:val="clear" w:color="auto" w:fill="auto"/>
          </w:tcPr>
          <w:p w14:paraId="5A6246F7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Phone</w:t>
            </w:r>
          </w:p>
        </w:tc>
      </w:tr>
      <w:tr w:rsidR="00A854F3" w:rsidRPr="00E2332B" w14:paraId="5A6246FA" w14:textId="77777777" w:rsidTr="0078100B">
        <w:tc>
          <w:tcPr>
            <w:tcW w:w="9360" w:type="dxa"/>
            <w:gridSpan w:val="3"/>
            <w:shd w:val="clear" w:color="auto" w:fill="auto"/>
          </w:tcPr>
          <w:p w14:paraId="5A6246F9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Position</w:t>
            </w:r>
          </w:p>
        </w:tc>
      </w:tr>
      <w:tr w:rsidR="00A854F3" w:rsidRPr="00E2332B" w14:paraId="5A6246FC" w14:textId="77777777" w:rsidTr="0078100B">
        <w:tc>
          <w:tcPr>
            <w:tcW w:w="9360" w:type="dxa"/>
            <w:gridSpan w:val="3"/>
            <w:shd w:val="clear" w:color="auto" w:fill="auto"/>
          </w:tcPr>
          <w:p w14:paraId="5A6246FB" w14:textId="77777777" w:rsidR="00A854F3" w:rsidRPr="00E2332B" w:rsidRDefault="00A854F3" w:rsidP="00E2332B">
            <w:pPr>
              <w:spacing w:after="100" w:line="240" w:lineRule="auto"/>
              <w:rPr>
                <w:rFonts w:eastAsia="Times New Roman"/>
                <w:sz w:val="18"/>
                <w:szCs w:val="20"/>
              </w:rPr>
            </w:pPr>
            <w:r w:rsidRPr="00E2332B">
              <w:rPr>
                <w:rFonts w:eastAsia="Times New Roman"/>
                <w:sz w:val="18"/>
                <w:szCs w:val="20"/>
              </w:rPr>
              <w:t>Reason for Leaving</w:t>
            </w:r>
          </w:p>
        </w:tc>
      </w:tr>
    </w:tbl>
    <w:p w14:paraId="1A1B2998" w14:textId="77777777" w:rsidR="00E45EDD" w:rsidRDefault="00E45EDD" w:rsidP="00E45EDD">
      <w:pPr>
        <w:spacing w:after="100" w:line="240" w:lineRule="auto"/>
        <w:ind w:left="720"/>
        <w:rPr>
          <w:rFonts w:eastAsia="Times New Roman"/>
          <w:sz w:val="20"/>
          <w:szCs w:val="20"/>
        </w:rPr>
      </w:pPr>
    </w:p>
    <w:p w14:paraId="5A6246FF" w14:textId="6E5DA8A1" w:rsidR="004A337E" w:rsidRPr="00A854F3" w:rsidRDefault="00D4749B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lastRenderedPageBreak/>
        <w:t>List a</w:t>
      </w:r>
      <w:r w:rsidR="0046574D" w:rsidRPr="00A854F3">
        <w:rPr>
          <w:rFonts w:eastAsia="Times New Roman"/>
          <w:sz w:val="20"/>
          <w:szCs w:val="20"/>
        </w:rPr>
        <w:t>ny achi</w:t>
      </w:r>
      <w:r w:rsidR="00694A5E" w:rsidRPr="00A854F3">
        <w:rPr>
          <w:rFonts w:eastAsia="Times New Roman"/>
          <w:sz w:val="20"/>
          <w:szCs w:val="20"/>
        </w:rPr>
        <w:t>evements, publications, papers written, etc. s</w:t>
      </w:r>
      <w:r w:rsidR="0046574D" w:rsidRPr="00A854F3">
        <w:rPr>
          <w:rFonts w:eastAsia="Times New Roman"/>
          <w:sz w:val="20"/>
          <w:szCs w:val="20"/>
        </w:rPr>
        <w:t>tate the year and name of</w:t>
      </w:r>
      <w:r w:rsidR="00694A5E" w:rsidRPr="00A854F3">
        <w:rPr>
          <w:rFonts w:eastAsia="Times New Roman"/>
          <w:sz w:val="20"/>
          <w:szCs w:val="20"/>
        </w:rPr>
        <w:t xml:space="preserve"> </w:t>
      </w:r>
      <w:r w:rsidR="0046574D" w:rsidRPr="00A854F3">
        <w:rPr>
          <w:rFonts w:eastAsia="Times New Roman"/>
          <w:sz w:val="20"/>
          <w:szCs w:val="20"/>
        </w:rPr>
        <w:t>the achievement.</w:t>
      </w:r>
      <w:r w:rsidR="004A337E" w:rsidRPr="00A854F3">
        <w:rPr>
          <w:rFonts w:eastAsia="Times New Roman"/>
          <w:sz w:val="20"/>
          <w:szCs w:val="20"/>
        </w:rPr>
        <w:t xml:space="preserve">  </w:t>
      </w:r>
    </w:p>
    <w:p w14:paraId="5A624700" w14:textId="77777777" w:rsidR="004A337E" w:rsidRPr="00A854F3" w:rsidRDefault="004A337E" w:rsidP="004A337E">
      <w:pPr>
        <w:spacing w:after="100" w:line="240" w:lineRule="auto"/>
        <w:rPr>
          <w:rFonts w:eastAsia="Times New Roman"/>
          <w:sz w:val="10"/>
          <w:szCs w:val="10"/>
        </w:rPr>
      </w:pPr>
    </w:p>
    <w:p w14:paraId="5A624701" w14:textId="77777777" w:rsidR="0046574D" w:rsidRPr="00A854F3" w:rsidRDefault="0046574D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Describe the type of cultures</w:t>
      </w:r>
      <w:r w:rsidR="00CD1DEE" w:rsidRPr="00A854F3">
        <w:rPr>
          <w:rFonts w:eastAsia="Times New Roman"/>
          <w:sz w:val="20"/>
          <w:szCs w:val="20"/>
        </w:rPr>
        <w:t xml:space="preserve"> and/or ethnic environment </w:t>
      </w:r>
      <w:r w:rsidR="00D4749B" w:rsidRPr="00A854F3">
        <w:rPr>
          <w:rFonts w:eastAsia="Times New Roman"/>
          <w:sz w:val="20"/>
          <w:szCs w:val="20"/>
        </w:rPr>
        <w:t>you w</w:t>
      </w:r>
      <w:r w:rsidRPr="00A854F3">
        <w:rPr>
          <w:rFonts w:eastAsia="Times New Roman"/>
          <w:sz w:val="20"/>
          <w:szCs w:val="20"/>
        </w:rPr>
        <w:t>ork in best and comment.</w:t>
      </w:r>
      <w:r w:rsidR="004A337E" w:rsidRPr="00A854F3">
        <w:rPr>
          <w:rFonts w:eastAsia="Times New Roman"/>
          <w:sz w:val="20"/>
          <w:szCs w:val="20"/>
        </w:rPr>
        <w:t xml:space="preserve"> </w:t>
      </w:r>
    </w:p>
    <w:p w14:paraId="5A624702" w14:textId="77777777" w:rsidR="004762AE" w:rsidRPr="00A854F3" w:rsidRDefault="004762AE" w:rsidP="004762AE">
      <w:pPr>
        <w:spacing w:after="100" w:line="240" w:lineRule="auto"/>
        <w:rPr>
          <w:rFonts w:eastAsia="Times New Roman"/>
          <w:sz w:val="10"/>
          <w:szCs w:val="10"/>
        </w:rPr>
      </w:pPr>
    </w:p>
    <w:p w14:paraId="5A624704" w14:textId="77777777" w:rsidR="004762AE" w:rsidRPr="00A854F3" w:rsidRDefault="004762AE" w:rsidP="004762AE">
      <w:pPr>
        <w:spacing w:after="100" w:line="240" w:lineRule="auto"/>
        <w:rPr>
          <w:rFonts w:eastAsia="Times New Roman"/>
          <w:sz w:val="10"/>
          <w:szCs w:val="10"/>
        </w:rPr>
      </w:pPr>
    </w:p>
    <w:p w14:paraId="5A624705" w14:textId="77777777" w:rsidR="004762AE" w:rsidRDefault="004762AE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In your current position, how frequently are you given the opportunity to preach? </w:t>
      </w:r>
    </w:p>
    <w:p w14:paraId="7DFFA449" w14:textId="77777777" w:rsidR="00287443" w:rsidRDefault="00287443" w:rsidP="00287443">
      <w:pPr>
        <w:spacing w:after="100" w:line="240" w:lineRule="auto"/>
        <w:ind w:left="720"/>
        <w:rPr>
          <w:rFonts w:eastAsia="Times New Roman"/>
          <w:sz w:val="20"/>
          <w:szCs w:val="20"/>
        </w:rPr>
      </w:pPr>
    </w:p>
    <w:p w14:paraId="231AAAB7" w14:textId="2CE20C87" w:rsidR="00287443" w:rsidRPr="00287443" w:rsidRDefault="00287443" w:rsidP="0028744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How would you describe your preaching style</w:t>
      </w:r>
      <w:r>
        <w:rPr>
          <w:rFonts w:eastAsia="Times New Roman"/>
          <w:sz w:val="20"/>
          <w:szCs w:val="20"/>
        </w:rPr>
        <w:t>, if applicable</w:t>
      </w:r>
      <w:r w:rsidRPr="00A854F3">
        <w:rPr>
          <w:rFonts w:eastAsia="Times New Roman"/>
          <w:sz w:val="20"/>
          <w:szCs w:val="20"/>
        </w:rPr>
        <w:t xml:space="preserve">? </w:t>
      </w:r>
    </w:p>
    <w:p w14:paraId="5A624706" w14:textId="77777777" w:rsidR="00763E9D" w:rsidRPr="00A854F3" w:rsidRDefault="00763E9D" w:rsidP="004762AE">
      <w:pPr>
        <w:spacing w:after="100" w:line="240" w:lineRule="auto"/>
        <w:rPr>
          <w:rFonts w:eastAsia="Times New Roman"/>
          <w:sz w:val="20"/>
          <w:szCs w:val="20"/>
        </w:rPr>
      </w:pPr>
    </w:p>
    <w:p w14:paraId="5A624707" w14:textId="77777777" w:rsidR="00297DBF" w:rsidRPr="00A854F3" w:rsidRDefault="00763E9D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 xml:space="preserve">Please indicate what you have discussed with your </w:t>
      </w:r>
      <w:r w:rsidR="00BC43E5" w:rsidRPr="00A854F3">
        <w:rPr>
          <w:rFonts w:eastAsia="Times New Roman"/>
          <w:sz w:val="20"/>
          <w:szCs w:val="20"/>
        </w:rPr>
        <w:t>e</w:t>
      </w:r>
      <w:r w:rsidRPr="00A854F3">
        <w:rPr>
          <w:rFonts w:eastAsia="Times New Roman"/>
          <w:sz w:val="20"/>
          <w:szCs w:val="20"/>
        </w:rPr>
        <w:t>lder leadership</w:t>
      </w:r>
      <w:r w:rsidR="00BC43E5" w:rsidRPr="00A854F3">
        <w:rPr>
          <w:rFonts w:eastAsia="Times New Roman"/>
          <w:sz w:val="20"/>
          <w:szCs w:val="20"/>
        </w:rPr>
        <w:t xml:space="preserve">, </w:t>
      </w:r>
      <w:r w:rsidRPr="00A854F3">
        <w:rPr>
          <w:rFonts w:eastAsia="Times New Roman"/>
          <w:sz w:val="20"/>
          <w:szCs w:val="20"/>
        </w:rPr>
        <w:t>church or current organization with respect to your intent to seek another position</w:t>
      </w:r>
      <w:r w:rsidR="00BC43E5" w:rsidRPr="00A854F3">
        <w:rPr>
          <w:rFonts w:eastAsia="Times New Roman"/>
          <w:sz w:val="20"/>
          <w:szCs w:val="20"/>
        </w:rPr>
        <w:t xml:space="preserve">. </w:t>
      </w:r>
    </w:p>
    <w:p w14:paraId="5A624708" w14:textId="77777777" w:rsidR="00297DBF" w:rsidRPr="00A854F3" w:rsidRDefault="00297DBF" w:rsidP="004762AE">
      <w:pPr>
        <w:spacing w:after="100" w:line="240" w:lineRule="auto"/>
        <w:rPr>
          <w:rFonts w:eastAsia="Times New Roman"/>
          <w:sz w:val="20"/>
          <w:szCs w:val="20"/>
        </w:rPr>
      </w:pPr>
    </w:p>
    <w:p w14:paraId="5A624709" w14:textId="77777777" w:rsidR="00763E9D" w:rsidRPr="00A854F3" w:rsidRDefault="00BC43E5" w:rsidP="00A854F3">
      <w:pPr>
        <w:numPr>
          <w:ilvl w:val="0"/>
          <w:numId w:val="5"/>
        </w:numPr>
        <w:spacing w:after="100" w:line="240" w:lineRule="auto"/>
        <w:rPr>
          <w:rFonts w:eastAsia="Times New Roman"/>
          <w:sz w:val="20"/>
          <w:szCs w:val="20"/>
        </w:rPr>
      </w:pPr>
      <w:r w:rsidRPr="00A854F3">
        <w:rPr>
          <w:rFonts w:eastAsia="Times New Roman"/>
          <w:sz w:val="20"/>
          <w:szCs w:val="20"/>
        </w:rPr>
        <w:t>P</w:t>
      </w:r>
      <w:r w:rsidR="00763E9D" w:rsidRPr="00A854F3">
        <w:rPr>
          <w:rFonts w:eastAsia="Times New Roman"/>
          <w:sz w:val="20"/>
          <w:szCs w:val="20"/>
        </w:rPr>
        <w:t xml:space="preserve">lease comment on your expectations with respect to the confidentiality of the materials you have provided. </w:t>
      </w:r>
    </w:p>
    <w:p w14:paraId="5A62470A" w14:textId="77777777" w:rsidR="00D4749B" w:rsidRPr="00BD0930" w:rsidRDefault="00D4749B" w:rsidP="002914E6">
      <w:pPr>
        <w:spacing w:after="100" w:line="240" w:lineRule="auto"/>
        <w:ind w:left="720" w:firstLine="4"/>
        <w:rPr>
          <w:rFonts w:eastAsia="Times New Roman"/>
          <w:b/>
          <w:sz w:val="20"/>
          <w:szCs w:val="20"/>
        </w:rPr>
      </w:pPr>
    </w:p>
    <w:p w14:paraId="5A62470E" w14:textId="5D519725" w:rsidR="004A337E" w:rsidRPr="00473E14" w:rsidRDefault="0046574D" w:rsidP="004A337E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  <w:r w:rsidRPr="00BD0930">
        <w:rPr>
          <w:rFonts w:eastAsia="Times New Roman"/>
          <w:b/>
          <w:sz w:val="20"/>
          <w:szCs w:val="20"/>
          <w:u w:val="single"/>
        </w:rPr>
        <w:t>FINANCIAL INFORMATION</w:t>
      </w:r>
    </w:p>
    <w:p w14:paraId="5A62470F" w14:textId="77777777" w:rsidR="00A854F3" w:rsidRDefault="00A854F3" w:rsidP="004A337E">
      <w:pPr>
        <w:spacing w:after="100" w:line="240" w:lineRule="auto"/>
        <w:rPr>
          <w:rFonts w:eastAsia="Times New Roman"/>
          <w:sz w:val="20"/>
          <w:szCs w:val="20"/>
        </w:rPr>
      </w:pPr>
    </w:p>
    <w:p w14:paraId="5A624710" w14:textId="77777777" w:rsidR="00D4749B" w:rsidRDefault="00BB2518" w:rsidP="004A337E">
      <w:pPr>
        <w:spacing w:after="100" w:line="240" w:lineRule="auto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>Do you own your primary residence?</w:t>
      </w:r>
      <w:r w:rsidR="00200D42" w:rsidRPr="00F815E0">
        <w:rPr>
          <w:rFonts w:eastAsia="Times New Roman"/>
          <w:sz w:val="20"/>
          <w:szCs w:val="20"/>
        </w:rPr>
        <w:t xml:space="preserve">  </w:t>
      </w:r>
      <w:r w:rsidR="00297DBF" w:rsidRPr="00F815E0">
        <w:rPr>
          <w:rFonts w:eastAsia="Times New Roman"/>
          <w:sz w:val="20"/>
          <w:szCs w:val="20"/>
        </w:rPr>
        <w:t xml:space="preserve">     </w:t>
      </w:r>
      <w:r w:rsidR="00200D42" w:rsidRPr="00F815E0">
        <w:rPr>
          <w:rFonts w:eastAsia="Times New Roman"/>
          <w:sz w:val="20"/>
          <w:szCs w:val="20"/>
        </w:rPr>
        <w:t xml:space="preserve"> No        </w:t>
      </w:r>
      <w:r w:rsidR="00297DBF" w:rsidRPr="00F815E0">
        <w:rPr>
          <w:rFonts w:eastAsia="Times New Roman"/>
          <w:sz w:val="20"/>
          <w:szCs w:val="20"/>
        </w:rPr>
        <w:t xml:space="preserve">    </w:t>
      </w:r>
      <w:r w:rsidR="00200D42" w:rsidRPr="00F815E0">
        <w:rPr>
          <w:rFonts w:eastAsia="Times New Roman"/>
          <w:sz w:val="20"/>
          <w:szCs w:val="20"/>
        </w:rPr>
        <w:t xml:space="preserve">Yes  </w:t>
      </w:r>
    </w:p>
    <w:p w14:paraId="1469FE5A" w14:textId="77777777" w:rsidR="00D13A86" w:rsidRDefault="00D13A86" w:rsidP="004A337E">
      <w:pPr>
        <w:spacing w:after="100" w:line="240" w:lineRule="auto"/>
        <w:rPr>
          <w:rFonts w:eastAsia="Times New Roman"/>
          <w:sz w:val="20"/>
          <w:szCs w:val="20"/>
        </w:rPr>
      </w:pPr>
    </w:p>
    <w:p w14:paraId="27CBE4FF" w14:textId="512E326D" w:rsidR="00D13A86" w:rsidRPr="00D13A86" w:rsidRDefault="00D13A86" w:rsidP="004A337E">
      <w:pPr>
        <w:spacing w:after="10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Salary expected? </w:t>
      </w:r>
    </w:p>
    <w:p w14:paraId="5A624711" w14:textId="77777777" w:rsidR="00D4749B" w:rsidRPr="00BD0930" w:rsidRDefault="00D4749B" w:rsidP="00D4749B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</w:p>
    <w:p w14:paraId="5A624712" w14:textId="77777777" w:rsidR="0046574D" w:rsidRPr="00BD0930" w:rsidRDefault="00BB3832" w:rsidP="004A285C">
      <w:pPr>
        <w:spacing w:after="100" w:line="240" w:lineRule="auto"/>
        <w:rPr>
          <w:rFonts w:eastAsia="Times New Roman"/>
          <w:b/>
          <w:sz w:val="20"/>
          <w:szCs w:val="20"/>
          <w:u w:val="single"/>
        </w:rPr>
      </w:pPr>
      <w:r w:rsidRPr="00BD0930">
        <w:rPr>
          <w:rFonts w:eastAsia="Times New Roman"/>
          <w:b/>
          <w:sz w:val="20"/>
          <w:szCs w:val="20"/>
          <w:u w:val="single"/>
        </w:rPr>
        <w:t>ADDITIONAL</w:t>
      </w:r>
      <w:r w:rsidR="0046574D" w:rsidRPr="00BD0930">
        <w:rPr>
          <w:rFonts w:eastAsia="Times New Roman"/>
          <w:b/>
          <w:sz w:val="20"/>
          <w:szCs w:val="20"/>
          <w:u w:val="single"/>
        </w:rPr>
        <w:t xml:space="preserve"> INFORMATION</w:t>
      </w:r>
    </w:p>
    <w:p w14:paraId="5A624713" w14:textId="77777777" w:rsidR="0046574D" w:rsidRPr="00F815E0" w:rsidRDefault="00BB3832" w:rsidP="001A448B">
      <w:pPr>
        <w:spacing w:after="100" w:line="240" w:lineRule="auto"/>
        <w:ind w:left="720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>If not previously submitted, p</w:t>
      </w:r>
      <w:r w:rsidR="001A448B" w:rsidRPr="00F815E0">
        <w:rPr>
          <w:rFonts w:eastAsia="Times New Roman"/>
          <w:sz w:val="20"/>
          <w:szCs w:val="20"/>
        </w:rPr>
        <w:t xml:space="preserve">lease include </w:t>
      </w:r>
      <w:r w:rsidR="0046574D" w:rsidRPr="00F815E0">
        <w:rPr>
          <w:rFonts w:eastAsia="Times New Roman"/>
          <w:sz w:val="20"/>
          <w:szCs w:val="20"/>
        </w:rPr>
        <w:t xml:space="preserve">the </w:t>
      </w:r>
      <w:r w:rsidR="001A448B" w:rsidRPr="00F815E0">
        <w:rPr>
          <w:rFonts w:eastAsia="Times New Roman"/>
          <w:sz w:val="20"/>
          <w:szCs w:val="20"/>
        </w:rPr>
        <w:t>following with</w:t>
      </w:r>
      <w:r w:rsidR="0036070E" w:rsidRPr="00F815E0">
        <w:rPr>
          <w:rFonts w:eastAsia="Times New Roman"/>
          <w:sz w:val="20"/>
          <w:szCs w:val="20"/>
        </w:rPr>
        <w:t xml:space="preserve"> this application: </w:t>
      </w:r>
    </w:p>
    <w:p w14:paraId="5A624714" w14:textId="77777777" w:rsidR="00BB3832" w:rsidRPr="00F815E0" w:rsidRDefault="0046574D" w:rsidP="00BB3832">
      <w:pPr>
        <w:numPr>
          <w:ilvl w:val="0"/>
          <w:numId w:val="1"/>
        </w:numPr>
        <w:spacing w:after="100" w:line="240" w:lineRule="auto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>Your doctrinal statement.</w:t>
      </w:r>
    </w:p>
    <w:p w14:paraId="5A624715" w14:textId="77777777" w:rsidR="0046574D" w:rsidRPr="00F815E0" w:rsidRDefault="00BB3832" w:rsidP="00BB3832">
      <w:pPr>
        <w:numPr>
          <w:ilvl w:val="0"/>
          <w:numId w:val="1"/>
        </w:numPr>
        <w:spacing w:after="100" w:line="240" w:lineRule="auto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>Your Philosophy of Ministry</w:t>
      </w:r>
      <w:r w:rsidR="0046574D" w:rsidRPr="00F815E0">
        <w:rPr>
          <w:rFonts w:eastAsia="Times New Roman"/>
          <w:sz w:val="20"/>
          <w:szCs w:val="20"/>
        </w:rPr>
        <w:t xml:space="preserve"> </w:t>
      </w:r>
    </w:p>
    <w:p w14:paraId="5A624716" w14:textId="77777777" w:rsidR="0046574D" w:rsidRPr="00F815E0" w:rsidRDefault="0046574D" w:rsidP="001A448B">
      <w:pPr>
        <w:numPr>
          <w:ilvl w:val="0"/>
          <w:numId w:val="1"/>
        </w:numPr>
        <w:spacing w:after="100" w:line="240" w:lineRule="auto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 xml:space="preserve">A recent photo. Family </w:t>
      </w:r>
      <w:r w:rsidR="00D4749B" w:rsidRPr="00F815E0">
        <w:rPr>
          <w:rFonts w:eastAsia="Times New Roman"/>
          <w:sz w:val="20"/>
          <w:szCs w:val="20"/>
        </w:rPr>
        <w:t>members can be included if you w</w:t>
      </w:r>
      <w:r w:rsidRPr="00F815E0">
        <w:rPr>
          <w:rFonts w:eastAsia="Times New Roman"/>
          <w:sz w:val="20"/>
          <w:szCs w:val="20"/>
        </w:rPr>
        <w:t>ish.</w:t>
      </w:r>
    </w:p>
    <w:p w14:paraId="5A624718" w14:textId="77777777" w:rsidR="0046574D" w:rsidRPr="00F815E0" w:rsidRDefault="0046574D" w:rsidP="001A448B">
      <w:pPr>
        <w:numPr>
          <w:ilvl w:val="0"/>
          <w:numId w:val="1"/>
        </w:numPr>
        <w:spacing w:after="100" w:line="240" w:lineRule="auto"/>
        <w:rPr>
          <w:rFonts w:eastAsia="Times New Roman"/>
          <w:sz w:val="20"/>
          <w:szCs w:val="20"/>
        </w:rPr>
      </w:pPr>
      <w:r w:rsidRPr="00F815E0">
        <w:rPr>
          <w:rFonts w:eastAsia="Times New Roman"/>
          <w:sz w:val="20"/>
          <w:szCs w:val="20"/>
        </w:rPr>
        <w:t>Other information that you believe may be helpful.</w:t>
      </w:r>
    </w:p>
    <w:p w14:paraId="5A624719" w14:textId="77777777" w:rsidR="001A448B" w:rsidRPr="00BD0930" w:rsidRDefault="001A448B" w:rsidP="0070458F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5A62471A" w14:textId="77777777" w:rsidR="00967B7C" w:rsidRPr="007C5B3E" w:rsidRDefault="00200D42" w:rsidP="008777C1">
      <w:pPr>
        <w:spacing w:after="100" w:line="240" w:lineRule="auto"/>
        <w:rPr>
          <w:b/>
        </w:rPr>
      </w:pPr>
      <w:r w:rsidRPr="007C5B3E">
        <w:rPr>
          <w:b/>
        </w:rPr>
        <w:t xml:space="preserve">If you are submitting Resume-Application via Email: </w:t>
      </w:r>
    </w:p>
    <w:p w14:paraId="5A62471B" w14:textId="77777777" w:rsidR="00967B7C" w:rsidRPr="00967B7C" w:rsidRDefault="00967B7C" w:rsidP="008777C1">
      <w:pPr>
        <w:spacing w:after="100" w:line="240" w:lineRule="auto"/>
        <w:rPr>
          <w:b/>
          <w:sz w:val="20"/>
          <w:szCs w:val="20"/>
        </w:rPr>
      </w:pPr>
      <w:r w:rsidRPr="00967B7C">
        <w:rPr>
          <w:b/>
          <w:sz w:val="20"/>
          <w:szCs w:val="20"/>
        </w:rPr>
        <w:t xml:space="preserve">Date: </w:t>
      </w:r>
    </w:p>
    <w:p w14:paraId="5A62471C" w14:textId="77777777" w:rsidR="008777C1" w:rsidRPr="00BD0930" w:rsidRDefault="00200D42" w:rsidP="008777C1">
      <w:pPr>
        <w:spacing w:after="100" w:line="240" w:lineRule="auto"/>
        <w:rPr>
          <w:rFonts w:eastAsia="Times New Roman"/>
          <w:b/>
          <w:sz w:val="20"/>
          <w:szCs w:val="20"/>
        </w:rPr>
      </w:pPr>
      <w:r>
        <w:rPr>
          <w:sz w:val="20"/>
          <w:szCs w:val="20"/>
        </w:rPr>
        <w:t>Please</w:t>
      </w:r>
      <w:r w:rsidRPr="00EB0076">
        <w:rPr>
          <w:sz w:val="20"/>
          <w:szCs w:val="20"/>
        </w:rPr>
        <w:t xml:space="preserve"> initial here (in lieu of a written signature):</w:t>
      </w:r>
      <w:r w:rsidR="00297DBF">
        <w:rPr>
          <w:sz w:val="20"/>
          <w:szCs w:val="20"/>
        </w:rPr>
        <w:t xml:space="preserve">          </w:t>
      </w:r>
      <w:r w:rsidRPr="00EB00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please </w:t>
      </w:r>
      <w:r w:rsidRPr="00EB0076">
        <w:rPr>
          <w:sz w:val="20"/>
          <w:szCs w:val="20"/>
        </w:rPr>
        <w:t xml:space="preserve">include the following sentence in </w:t>
      </w:r>
      <w:r>
        <w:rPr>
          <w:sz w:val="20"/>
          <w:szCs w:val="20"/>
        </w:rPr>
        <w:t>the</w:t>
      </w:r>
      <w:r w:rsidRPr="00EB0076">
        <w:rPr>
          <w:sz w:val="20"/>
          <w:szCs w:val="20"/>
        </w:rPr>
        <w:t xml:space="preserve"> body</w:t>
      </w:r>
      <w:r>
        <w:rPr>
          <w:sz w:val="20"/>
          <w:szCs w:val="20"/>
        </w:rPr>
        <w:t xml:space="preserve"> of </w:t>
      </w:r>
      <w:r w:rsidRPr="00EB0076">
        <w:rPr>
          <w:sz w:val="20"/>
          <w:szCs w:val="20"/>
        </w:rPr>
        <w:t>your email:</w:t>
      </w:r>
      <w:r>
        <w:rPr>
          <w:rFonts w:eastAsia="Times New Roman"/>
          <w:b/>
          <w:sz w:val="20"/>
          <w:szCs w:val="20"/>
        </w:rPr>
        <w:t xml:space="preserve"> My initial on the attached application will serve as my signature.</w:t>
      </w:r>
    </w:p>
    <w:p w14:paraId="5A62471D" w14:textId="77777777" w:rsidR="008777C1" w:rsidRDefault="008777C1" w:rsidP="008777C1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5A62471E" w14:textId="77777777" w:rsidR="007C5B3E" w:rsidRPr="00BD0930" w:rsidRDefault="007C5B3E" w:rsidP="008777C1">
      <w:pPr>
        <w:spacing w:after="100" w:line="240" w:lineRule="auto"/>
        <w:rPr>
          <w:rFonts w:eastAsia="Times New Roman"/>
          <w:b/>
          <w:sz w:val="20"/>
          <w:szCs w:val="20"/>
        </w:rPr>
      </w:pPr>
    </w:p>
    <w:p w14:paraId="5A62471F" w14:textId="77777777" w:rsidR="008777C1" w:rsidRPr="007C5B3E" w:rsidRDefault="007C5B3E" w:rsidP="008777C1">
      <w:pPr>
        <w:spacing w:after="100" w:line="240" w:lineRule="auto"/>
        <w:rPr>
          <w:rFonts w:eastAsia="Times New Roman"/>
          <w:b/>
        </w:rPr>
      </w:pPr>
      <w:r>
        <w:rPr>
          <w:rFonts w:eastAsia="Times New Roman"/>
          <w:b/>
        </w:rPr>
        <w:t>If you are</w:t>
      </w:r>
      <w:r w:rsidRPr="007C5B3E">
        <w:rPr>
          <w:rFonts w:eastAsia="Times New Roman"/>
          <w:b/>
        </w:rPr>
        <w:t xml:space="preserve"> going to print and submit</w:t>
      </w:r>
      <w:r w:rsidR="00967B7C" w:rsidRPr="007C5B3E">
        <w:rPr>
          <w:rFonts w:eastAsia="Times New Roman"/>
          <w:b/>
        </w:rPr>
        <w:t xml:space="preserve"> Resume-Application via USPS:</w:t>
      </w:r>
    </w:p>
    <w:p w14:paraId="5A624720" w14:textId="77777777" w:rsidR="00967B7C" w:rsidRPr="007C5B3E" w:rsidRDefault="00967B7C" w:rsidP="008777C1">
      <w:pPr>
        <w:spacing w:after="100" w:line="240" w:lineRule="auto"/>
        <w:rPr>
          <w:rFonts w:eastAsia="Times New Roman"/>
          <w:b/>
          <w:sz w:val="10"/>
          <w:szCs w:val="10"/>
        </w:rPr>
      </w:pPr>
    </w:p>
    <w:p w14:paraId="5A624721" w14:textId="77777777" w:rsidR="00967B7C" w:rsidRPr="00BD0930" w:rsidRDefault="00967B7C" w:rsidP="008777C1">
      <w:pPr>
        <w:spacing w:after="10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Signature: ______________________________________       </w:t>
      </w:r>
      <w:r w:rsidR="007C5B3E">
        <w:rPr>
          <w:rFonts w:eastAsia="Times New Roman"/>
          <w:b/>
          <w:sz w:val="20"/>
          <w:szCs w:val="20"/>
        </w:rPr>
        <w:t xml:space="preserve">      </w:t>
      </w:r>
      <w:r>
        <w:rPr>
          <w:rFonts w:eastAsia="Times New Roman"/>
          <w:b/>
          <w:sz w:val="20"/>
          <w:szCs w:val="20"/>
        </w:rPr>
        <w:t>Date: ________</w:t>
      </w:r>
      <w:r w:rsidR="00297DBF">
        <w:rPr>
          <w:rFonts w:eastAsia="Times New Roman"/>
          <w:b/>
          <w:sz w:val="20"/>
          <w:szCs w:val="20"/>
        </w:rPr>
        <w:t>________</w:t>
      </w:r>
      <w:r>
        <w:rPr>
          <w:rFonts w:eastAsia="Times New Roman"/>
          <w:b/>
          <w:sz w:val="20"/>
          <w:szCs w:val="20"/>
        </w:rPr>
        <w:t>____</w:t>
      </w:r>
    </w:p>
    <w:p w14:paraId="5A624722" w14:textId="77777777" w:rsidR="007C5B3E" w:rsidRPr="007C5B3E" w:rsidRDefault="007C5B3E" w:rsidP="004A285C">
      <w:pPr>
        <w:spacing w:after="100" w:line="240" w:lineRule="auto"/>
        <w:rPr>
          <w:rFonts w:eastAsia="Times New Roman"/>
          <w:b/>
          <w:sz w:val="10"/>
          <w:szCs w:val="10"/>
        </w:rPr>
      </w:pPr>
    </w:p>
    <w:p w14:paraId="5A624723" w14:textId="77777777" w:rsidR="0046574D" w:rsidRDefault="0046574D" w:rsidP="004A285C">
      <w:pPr>
        <w:spacing w:after="100" w:line="240" w:lineRule="auto"/>
        <w:rPr>
          <w:rFonts w:eastAsia="Times New Roman"/>
          <w:b/>
          <w:sz w:val="18"/>
          <w:szCs w:val="18"/>
        </w:rPr>
      </w:pPr>
      <w:r w:rsidRPr="00967B7C">
        <w:rPr>
          <w:rFonts w:eastAsia="Times New Roman"/>
          <w:b/>
          <w:sz w:val="18"/>
          <w:szCs w:val="18"/>
        </w:rPr>
        <w:t>NOTE: Unsigned applications will not be considered. If this application is returned by mail, please mark the envelope Personal and Confidential</w:t>
      </w:r>
      <w:r w:rsidR="007C5B3E">
        <w:rPr>
          <w:rFonts w:eastAsia="Times New Roman"/>
          <w:b/>
          <w:sz w:val="18"/>
          <w:szCs w:val="18"/>
        </w:rPr>
        <w:t xml:space="preserve"> and send it to:</w:t>
      </w:r>
    </w:p>
    <w:p w14:paraId="5A624724" w14:textId="77777777" w:rsidR="007C5B3E" w:rsidRPr="00284CFB" w:rsidRDefault="007C5B3E" w:rsidP="007C5B3E">
      <w:pPr>
        <w:spacing w:line="240" w:lineRule="auto"/>
        <w:rPr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284CFB">
            <w:rPr>
              <w:b/>
              <w:sz w:val="20"/>
              <w:szCs w:val="20"/>
            </w:rPr>
            <w:t>Calvary</w:t>
          </w:r>
        </w:smartTag>
        <w:r w:rsidRPr="00284CFB">
          <w:rPr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284CFB">
            <w:rPr>
              <w:b/>
              <w:sz w:val="20"/>
              <w:szCs w:val="20"/>
            </w:rPr>
            <w:t>Monument</w:t>
          </w:r>
        </w:smartTag>
        <w:r w:rsidRPr="00284CFB">
          <w:rPr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284CFB">
            <w:rPr>
              <w:b/>
              <w:sz w:val="20"/>
              <w:szCs w:val="20"/>
            </w:rPr>
            <w:t>Bible</w:t>
          </w:r>
        </w:smartTag>
        <w:r w:rsidRPr="00284CFB">
          <w:rPr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284CFB">
            <w:rPr>
              <w:b/>
              <w:sz w:val="20"/>
              <w:szCs w:val="20"/>
            </w:rPr>
            <w:t>Church</w:t>
          </w:r>
        </w:smartTag>
      </w:smartTag>
    </w:p>
    <w:p w14:paraId="5A624725" w14:textId="32F15C55" w:rsidR="007C5B3E" w:rsidRDefault="007C5B3E" w:rsidP="007C5B3E">
      <w:pPr>
        <w:spacing w:line="240" w:lineRule="auto"/>
        <w:rPr>
          <w:b/>
          <w:sz w:val="20"/>
          <w:szCs w:val="20"/>
        </w:rPr>
      </w:pPr>
      <w:r w:rsidRPr="00284CFB">
        <w:rPr>
          <w:b/>
          <w:sz w:val="20"/>
          <w:szCs w:val="20"/>
        </w:rPr>
        <w:t>Attention:</w:t>
      </w:r>
      <w:r w:rsidR="00E35C96">
        <w:rPr>
          <w:b/>
          <w:sz w:val="20"/>
          <w:szCs w:val="20"/>
        </w:rPr>
        <w:t xml:space="preserve"> Amanda Vargas</w:t>
      </w:r>
    </w:p>
    <w:p w14:paraId="5A624726" w14:textId="77777777" w:rsidR="007C5B3E" w:rsidRPr="00284CFB" w:rsidRDefault="007C5B3E" w:rsidP="007C5B3E">
      <w:pPr>
        <w:spacing w:line="240" w:lineRule="auto"/>
        <w:rPr>
          <w:b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284CFB">
            <w:rPr>
              <w:b/>
              <w:sz w:val="20"/>
              <w:szCs w:val="20"/>
            </w:rPr>
            <w:t>1660 Mine Road</w:t>
          </w:r>
        </w:smartTag>
      </w:smartTag>
    </w:p>
    <w:p w14:paraId="5A624727" w14:textId="77777777" w:rsidR="007C5B3E" w:rsidRPr="00967B7C" w:rsidRDefault="007C5B3E" w:rsidP="007C5B3E">
      <w:pPr>
        <w:spacing w:line="240" w:lineRule="auto"/>
        <w:rPr>
          <w:rFonts w:eastAsia="Times New Roman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284CFB">
            <w:rPr>
              <w:b/>
              <w:sz w:val="20"/>
              <w:szCs w:val="20"/>
            </w:rPr>
            <w:t>Paradise</w:t>
          </w:r>
        </w:smartTag>
        <w:r w:rsidRPr="00284CFB">
          <w:rPr>
            <w:b/>
            <w:sz w:val="20"/>
            <w:szCs w:val="20"/>
          </w:rPr>
          <w:t xml:space="preserve">, </w:t>
        </w:r>
        <w:smartTag w:uri="urn:schemas-microsoft-com:office:smarttags" w:element="State">
          <w:r w:rsidRPr="00284CFB">
            <w:rPr>
              <w:b/>
              <w:sz w:val="20"/>
              <w:szCs w:val="20"/>
            </w:rPr>
            <w:t>PA</w:t>
          </w:r>
        </w:smartTag>
        <w:r w:rsidRPr="00284CFB">
          <w:rPr>
            <w:b/>
            <w:sz w:val="20"/>
            <w:szCs w:val="20"/>
          </w:rPr>
          <w:t xml:space="preserve"> </w:t>
        </w:r>
        <w:smartTag w:uri="urn:schemas-microsoft-com:office:smarttags" w:element="PostalCode">
          <w:r w:rsidRPr="00284CFB">
            <w:rPr>
              <w:b/>
              <w:sz w:val="20"/>
              <w:szCs w:val="20"/>
            </w:rPr>
            <w:t>17562</w:t>
          </w:r>
        </w:smartTag>
      </w:smartTag>
    </w:p>
    <w:sectPr w:rsidR="007C5B3E" w:rsidRPr="00967B7C" w:rsidSect="005214F4">
      <w:pgSz w:w="12240" w:h="15840" w:code="1"/>
      <w:pgMar w:top="1296" w:right="1440" w:bottom="720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02FA" w14:textId="77777777" w:rsidR="004320FF" w:rsidRDefault="004320FF">
      <w:r>
        <w:separator/>
      </w:r>
    </w:p>
  </w:endnote>
  <w:endnote w:type="continuationSeparator" w:id="0">
    <w:p w14:paraId="696017D2" w14:textId="77777777" w:rsidR="004320FF" w:rsidRDefault="0043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9943" w14:textId="77777777" w:rsidR="004320FF" w:rsidRDefault="004320FF">
      <w:r>
        <w:separator/>
      </w:r>
    </w:p>
  </w:footnote>
  <w:footnote w:type="continuationSeparator" w:id="0">
    <w:p w14:paraId="7EF32CD1" w14:textId="77777777" w:rsidR="004320FF" w:rsidRDefault="0043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0AA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427E2"/>
    <w:multiLevelType w:val="hybridMultilevel"/>
    <w:tmpl w:val="78A02D64"/>
    <w:lvl w:ilvl="0" w:tplc="5332140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706F"/>
    <w:multiLevelType w:val="hybridMultilevel"/>
    <w:tmpl w:val="20C20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67CC4"/>
    <w:multiLevelType w:val="hybridMultilevel"/>
    <w:tmpl w:val="4A04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950D5"/>
    <w:multiLevelType w:val="hybridMultilevel"/>
    <w:tmpl w:val="92C296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84F39"/>
    <w:multiLevelType w:val="hybridMultilevel"/>
    <w:tmpl w:val="FBFA52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FD475E"/>
    <w:multiLevelType w:val="hybridMultilevel"/>
    <w:tmpl w:val="2E2A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891897">
    <w:abstractNumId w:val="5"/>
  </w:num>
  <w:num w:numId="2" w16cid:durableId="1665205216">
    <w:abstractNumId w:val="0"/>
  </w:num>
  <w:num w:numId="3" w16cid:durableId="1782066861">
    <w:abstractNumId w:val="3"/>
  </w:num>
  <w:num w:numId="4" w16cid:durableId="1199468223">
    <w:abstractNumId w:val="6"/>
  </w:num>
  <w:num w:numId="5" w16cid:durableId="905071060">
    <w:abstractNumId w:val="1"/>
  </w:num>
  <w:num w:numId="6" w16cid:durableId="907810684">
    <w:abstractNumId w:val="2"/>
  </w:num>
  <w:num w:numId="7" w16cid:durableId="175840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CFD"/>
    <w:rsid w:val="00064330"/>
    <w:rsid w:val="0008766B"/>
    <w:rsid w:val="000B7F3F"/>
    <w:rsid w:val="000F2BD4"/>
    <w:rsid w:val="000F659C"/>
    <w:rsid w:val="001222C2"/>
    <w:rsid w:val="00132EF9"/>
    <w:rsid w:val="00167434"/>
    <w:rsid w:val="00190A29"/>
    <w:rsid w:val="001A3C65"/>
    <w:rsid w:val="001A448B"/>
    <w:rsid w:val="001D0B43"/>
    <w:rsid w:val="00200D42"/>
    <w:rsid w:val="002158F3"/>
    <w:rsid w:val="0022548E"/>
    <w:rsid w:val="00287443"/>
    <w:rsid w:val="002914E6"/>
    <w:rsid w:val="00297DBF"/>
    <w:rsid w:val="002A7AF6"/>
    <w:rsid w:val="00306146"/>
    <w:rsid w:val="00333E2D"/>
    <w:rsid w:val="0035440A"/>
    <w:rsid w:val="0036070E"/>
    <w:rsid w:val="00393136"/>
    <w:rsid w:val="003D03A8"/>
    <w:rsid w:val="00427519"/>
    <w:rsid w:val="004320FF"/>
    <w:rsid w:val="0046574D"/>
    <w:rsid w:val="00473E14"/>
    <w:rsid w:val="004762AE"/>
    <w:rsid w:val="00485ADD"/>
    <w:rsid w:val="004A285C"/>
    <w:rsid w:val="004A337E"/>
    <w:rsid w:val="004D1B74"/>
    <w:rsid w:val="004D68C1"/>
    <w:rsid w:val="00500119"/>
    <w:rsid w:val="005214F4"/>
    <w:rsid w:val="005246EC"/>
    <w:rsid w:val="00543D07"/>
    <w:rsid w:val="00545713"/>
    <w:rsid w:val="00546DAC"/>
    <w:rsid w:val="00566DE1"/>
    <w:rsid w:val="005A3F80"/>
    <w:rsid w:val="005D122B"/>
    <w:rsid w:val="006303E2"/>
    <w:rsid w:val="006501F4"/>
    <w:rsid w:val="006861F8"/>
    <w:rsid w:val="006866CC"/>
    <w:rsid w:val="00694A5E"/>
    <w:rsid w:val="0069593A"/>
    <w:rsid w:val="006A7038"/>
    <w:rsid w:val="006E27C4"/>
    <w:rsid w:val="0070458F"/>
    <w:rsid w:val="00755B08"/>
    <w:rsid w:val="00763E9D"/>
    <w:rsid w:val="0077788E"/>
    <w:rsid w:val="0078100B"/>
    <w:rsid w:val="00781109"/>
    <w:rsid w:val="00784AC0"/>
    <w:rsid w:val="007B4A63"/>
    <w:rsid w:val="007C5B3E"/>
    <w:rsid w:val="007C6B98"/>
    <w:rsid w:val="007C6CF2"/>
    <w:rsid w:val="00851596"/>
    <w:rsid w:val="00876CA2"/>
    <w:rsid w:val="008777C1"/>
    <w:rsid w:val="00891300"/>
    <w:rsid w:val="00894D56"/>
    <w:rsid w:val="008B6B71"/>
    <w:rsid w:val="008C15C7"/>
    <w:rsid w:val="008C21CD"/>
    <w:rsid w:val="008F522D"/>
    <w:rsid w:val="009150A6"/>
    <w:rsid w:val="00967B7C"/>
    <w:rsid w:val="009F36A5"/>
    <w:rsid w:val="00A24AF7"/>
    <w:rsid w:val="00A27AC1"/>
    <w:rsid w:val="00A77B3E"/>
    <w:rsid w:val="00A854F3"/>
    <w:rsid w:val="00A974EB"/>
    <w:rsid w:val="00AD49B2"/>
    <w:rsid w:val="00AF4D04"/>
    <w:rsid w:val="00B11204"/>
    <w:rsid w:val="00B30BF2"/>
    <w:rsid w:val="00B751F4"/>
    <w:rsid w:val="00B93994"/>
    <w:rsid w:val="00BA108F"/>
    <w:rsid w:val="00BA5364"/>
    <w:rsid w:val="00BB2518"/>
    <w:rsid w:val="00BB3832"/>
    <w:rsid w:val="00BC43E5"/>
    <w:rsid w:val="00BD0930"/>
    <w:rsid w:val="00BD0C03"/>
    <w:rsid w:val="00BE23FF"/>
    <w:rsid w:val="00C076E4"/>
    <w:rsid w:val="00C45326"/>
    <w:rsid w:val="00C56AE6"/>
    <w:rsid w:val="00C573B7"/>
    <w:rsid w:val="00CA0305"/>
    <w:rsid w:val="00CB01F3"/>
    <w:rsid w:val="00CD1DEE"/>
    <w:rsid w:val="00D069B0"/>
    <w:rsid w:val="00D13A86"/>
    <w:rsid w:val="00D4749B"/>
    <w:rsid w:val="00D47AAB"/>
    <w:rsid w:val="00D95150"/>
    <w:rsid w:val="00DA0BB9"/>
    <w:rsid w:val="00DE4971"/>
    <w:rsid w:val="00E04A77"/>
    <w:rsid w:val="00E2332B"/>
    <w:rsid w:val="00E35C96"/>
    <w:rsid w:val="00E45EDD"/>
    <w:rsid w:val="00E85FD1"/>
    <w:rsid w:val="00E93905"/>
    <w:rsid w:val="00EB31A9"/>
    <w:rsid w:val="00EC3FA0"/>
    <w:rsid w:val="00ED19CA"/>
    <w:rsid w:val="00EE54CE"/>
    <w:rsid w:val="00EE591E"/>
    <w:rsid w:val="00EF0B1B"/>
    <w:rsid w:val="00F15E4B"/>
    <w:rsid w:val="00F4166C"/>
    <w:rsid w:val="00F815E0"/>
    <w:rsid w:val="00F84113"/>
    <w:rsid w:val="00F923D2"/>
    <w:rsid w:val="00FB16EB"/>
    <w:rsid w:val="00FD030D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A62464C"/>
  <w15:chartTrackingRefBased/>
  <w15:docId w15:val="{03ABF199-8D32-4AA5-BC98-37C589A7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6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6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36A5"/>
  </w:style>
  <w:style w:type="table" w:styleId="TableGrid">
    <w:name w:val="Table Grid"/>
    <w:basedOn w:val="TableNormal"/>
    <w:rsid w:val="00500119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76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62AE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rsid w:val="00297DB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bc@calvarymonument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d4cbe-ac97-49a3-8b06-8b64ec663d66" xsi:nil="true"/>
    <lcf76f155ced4ddcb4097134ff3c332f xmlns="e5fe8cd5-0147-4142-8487-f47dbbf854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28BB1C13314459E3A7298CB820FD8" ma:contentTypeVersion="19" ma:contentTypeDescription="Create a new document." ma:contentTypeScope="" ma:versionID="1d4ca38fe60478ea5b4efdeb2ea5e8bf">
  <xsd:schema xmlns:xsd="http://www.w3.org/2001/XMLSchema" xmlns:xs="http://www.w3.org/2001/XMLSchema" xmlns:p="http://schemas.microsoft.com/office/2006/metadata/properties" xmlns:ns2="e5fe8cd5-0147-4142-8487-f47dbbf854e8" xmlns:ns3="0dcd4cbe-ac97-49a3-8b06-8b64ec663d66" targetNamespace="http://schemas.microsoft.com/office/2006/metadata/properties" ma:root="true" ma:fieldsID="bda2c21a3a1a5c02d53995b9e883899b" ns2:_="" ns3:_="">
    <xsd:import namespace="e5fe8cd5-0147-4142-8487-f47dbbf854e8"/>
    <xsd:import namespace="0dcd4cbe-ac97-49a3-8b06-8b64ec663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8cd5-0147-4142-8487-f47dbbf85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40fac7-dd0b-4284-981f-8769fc62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d4cbe-ac97-49a3-8b06-8b64ec663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38724-5e88-4d32-9b58-3975e98f1a11}" ma:internalName="TaxCatchAll" ma:showField="CatchAllData" ma:web="0dcd4cbe-ac97-49a3-8b06-8b64ec663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918A2-DD81-4A97-AC0F-5997E2355981}">
  <ds:schemaRefs>
    <ds:schemaRef ds:uri="http://schemas.microsoft.com/office/2006/metadata/properties"/>
    <ds:schemaRef ds:uri="http://schemas.microsoft.com/office/infopath/2007/PartnerControls"/>
    <ds:schemaRef ds:uri="0dcd4cbe-ac97-49a3-8b06-8b64ec663d66"/>
    <ds:schemaRef ds:uri="e5fe8cd5-0147-4142-8487-f47dbbf854e8"/>
  </ds:schemaRefs>
</ds:datastoreItem>
</file>

<file path=customXml/itemProps2.xml><?xml version="1.0" encoding="utf-8"?>
<ds:datastoreItem xmlns:ds="http://schemas.openxmlformats.org/officeDocument/2006/customXml" ds:itemID="{B2574677-A0F0-4DDC-AD07-CCD8C5C6A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59970-B3B5-4FC3-ABB4-620FB1471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96CFB-9F40-459D-B6FE-853296F15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8cd5-0147-4142-8487-f47dbbf854e8"/>
    <ds:schemaRef ds:uri="0dcd4cbe-ac97-49a3-8b06-8b64ec663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/ Application</vt:lpstr>
    </vt:vector>
  </TitlesOfParts>
  <Company/>
  <LinksUpToDate>false</LinksUpToDate>
  <CharactersWithSpaces>5131</CharactersWithSpaces>
  <SharedDoc>false</SharedDoc>
  <HLinks>
    <vt:vector size="6" baseType="variant"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mailto:eweaver@calvarymonument.org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/ Application</dc:title>
  <dc:subject/>
  <dc:creator>CMBC</dc:creator>
  <cp:keywords/>
  <cp:lastModifiedBy>Amanda Vargas</cp:lastModifiedBy>
  <cp:revision>37</cp:revision>
  <cp:lastPrinted>2012-09-10T20:18:00Z</cp:lastPrinted>
  <dcterms:created xsi:type="dcterms:W3CDTF">2018-06-11T12:14:00Z</dcterms:created>
  <dcterms:modified xsi:type="dcterms:W3CDTF">2025-06-10T13:53:00Z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0x010100F9928BB1C13314459E3A7298CB820FD8</vt:lpwstr>
  </property>
  <property fmtid="{D5CDD505-2E9C-101B-9397-08002B2CF9AE}" pid="3" name="Order">
    <vt:r8>22810100</vt:r8>
  </property>
  <property fmtid="{D5CDD505-2E9C-101B-9397-08002B2CF9AE}" pid="4" name="MediaServiceImageTags">
    <vt:lpwstr/>
  </property>
</Properties>
</file>