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2D62" w14:textId="45CD00AE" w:rsidR="00E75298" w:rsidRDefault="004358E6" w:rsidP="004358E6">
      <w:pPr>
        <w:pStyle w:val="Heading1"/>
        <w:jc w:val="center"/>
        <w:rPr>
          <w:u w:val="single"/>
        </w:rPr>
      </w:pPr>
      <w:r w:rsidRPr="004358E6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E811DE9" wp14:editId="53241B03">
            <wp:simplePos x="0" y="0"/>
            <wp:positionH relativeFrom="column">
              <wp:posOffset>6350</wp:posOffset>
            </wp:positionH>
            <wp:positionV relativeFrom="paragraph">
              <wp:posOffset>-451485</wp:posOffset>
            </wp:positionV>
            <wp:extent cx="5486400" cy="690245"/>
            <wp:effectExtent l="0" t="0" r="0" b="0"/>
            <wp:wrapTight wrapText="bothSides">
              <wp:wrapPolygon edited="0">
                <wp:start x="850" y="0"/>
                <wp:lineTo x="500" y="1590"/>
                <wp:lineTo x="0" y="5564"/>
                <wp:lineTo x="0" y="14705"/>
                <wp:lineTo x="400" y="19076"/>
                <wp:lineTo x="850" y="21063"/>
                <wp:lineTo x="900" y="21063"/>
                <wp:lineTo x="1850" y="21063"/>
                <wp:lineTo x="1900" y="21063"/>
                <wp:lineTo x="2300" y="19076"/>
                <wp:lineTo x="7150" y="19076"/>
                <wp:lineTo x="14050" y="15500"/>
                <wp:lineTo x="14000" y="12718"/>
                <wp:lineTo x="14300" y="12718"/>
                <wp:lineTo x="14650" y="9141"/>
                <wp:lineTo x="14700" y="5564"/>
                <wp:lineTo x="1900" y="0"/>
                <wp:lineTo x="850" y="0"/>
              </wp:wrapPolygon>
            </wp:wrapTight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8E6">
        <w:rPr>
          <w:u w:val="single"/>
        </w:rPr>
        <w:t>Luthe</w:t>
      </w:r>
      <w:r w:rsidR="00000000" w:rsidRPr="004358E6">
        <w:rPr>
          <w:u w:val="single"/>
        </w:rPr>
        <w:t>ran Disaster Response</w:t>
      </w:r>
      <w:r w:rsidRPr="004358E6">
        <w:rPr>
          <w:u w:val="single"/>
        </w:rPr>
        <w:t xml:space="preserve">, </w:t>
      </w:r>
      <w:r w:rsidR="00000000" w:rsidRPr="004358E6">
        <w:rPr>
          <w:u w:val="single"/>
        </w:rPr>
        <w:t>In partnership with the Northwestern Minnesota Synod (ELCA)</w:t>
      </w:r>
      <w:r w:rsidRPr="004358E6">
        <w:rPr>
          <w:u w:val="single"/>
        </w:rPr>
        <w:t xml:space="preserve">, </w:t>
      </w:r>
      <w:r w:rsidRPr="004358E6">
        <w:rPr>
          <w:u w:val="single"/>
        </w:rPr>
        <w:t>Bemidji Storm Relief Grant Application</w:t>
      </w:r>
    </w:p>
    <w:p w14:paraId="494EC5CD" w14:textId="77777777" w:rsidR="004358E6" w:rsidRPr="004358E6" w:rsidRDefault="004358E6" w:rsidP="004358E6">
      <w:pPr>
        <w:rPr>
          <w:sz w:val="10"/>
          <w:szCs w:val="10"/>
        </w:rPr>
      </w:pPr>
    </w:p>
    <w:p w14:paraId="4041ED88" w14:textId="49DB2587" w:rsidR="00E75298" w:rsidRPr="004358E6" w:rsidRDefault="00000000">
      <w:pPr>
        <w:rPr>
          <w:b/>
          <w:bCs/>
        </w:rPr>
      </w:pPr>
      <w:r>
        <w:t>Grants are available to assist individuals and congregations affected by the severe storms in Bemidji, MN</w:t>
      </w:r>
      <w:r w:rsidR="004358E6">
        <w:t>,</w:t>
      </w:r>
      <w:r>
        <w:t xml:space="preserve"> on June 21, 2025.</w:t>
      </w:r>
      <w:r>
        <w:br/>
        <w:t>- Individuals may apply for grants up to $1,000</w:t>
      </w:r>
      <w:r>
        <w:br/>
        <w:t>- Congregations may apply for grants up to $5,000</w:t>
      </w:r>
      <w:r>
        <w:br/>
      </w:r>
      <w:r>
        <w:br/>
        <w:t xml:space="preserve">Please complete the application below and email it to Pr. Rebel Hurd at rebelhurd@cord.edu. </w:t>
      </w:r>
      <w:r w:rsidRPr="004358E6">
        <w:rPr>
          <w:b/>
          <w:bCs/>
        </w:rPr>
        <w:t>Your application will be reviewed by the local response team.</w:t>
      </w:r>
    </w:p>
    <w:p w14:paraId="3C424795" w14:textId="77777777" w:rsidR="00E75298" w:rsidRDefault="00000000">
      <w:pPr>
        <w:pStyle w:val="Heading2"/>
      </w:pPr>
      <w:r>
        <w:t>1. Applicant Information</w:t>
      </w:r>
    </w:p>
    <w:p w14:paraId="55C0FC6A" w14:textId="77777777" w:rsidR="00E75298" w:rsidRDefault="00000000">
      <w:r>
        <w:t>(Please complete all applicable fields)</w:t>
      </w:r>
    </w:p>
    <w:p w14:paraId="67A04DD1" w14:textId="77777777" w:rsidR="00E75298" w:rsidRDefault="00000000">
      <w:r>
        <w:t>Name: _____________________________________________</w:t>
      </w:r>
    </w:p>
    <w:p w14:paraId="0BD62691" w14:textId="77777777" w:rsidR="00E75298" w:rsidRDefault="00000000">
      <w:r>
        <w:t>Mailing Address: ____________________________________</w:t>
      </w:r>
    </w:p>
    <w:p w14:paraId="319241C6" w14:textId="77777777" w:rsidR="00E75298" w:rsidRDefault="00000000">
      <w:r>
        <w:t>Phone Number: _____________________________________</w:t>
      </w:r>
    </w:p>
    <w:p w14:paraId="52F20C24" w14:textId="77777777" w:rsidR="00E75298" w:rsidRDefault="00000000">
      <w:r>
        <w:t>Email Address: ______________________________________</w:t>
      </w:r>
    </w:p>
    <w:p w14:paraId="2AC8984C" w14:textId="77777777" w:rsidR="00E75298" w:rsidRDefault="00000000">
      <w:r>
        <w:t>Are you an individual or congregation?</w:t>
      </w:r>
    </w:p>
    <w:p w14:paraId="6C875F91" w14:textId="77777777" w:rsidR="00E75298" w:rsidRDefault="00000000">
      <w:r>
        <w:t>☐ Individual</w:t>
      </w:r>
      <w:r>
        <w:br/>
        <w:t>☐ Congregation</w:t>
      </w:r>
    </w:p>
    <w:p w14:paraId="206A3437" w14:textId="77777777" w:rsidR="00E75298" w:rsidRDefault="00000000">
      <w:r>
        <w:t>If an individual:</w:t>
      </w:r>
    </w:p>
    <w:p w14:paraId="2561E33F" w14:textId="77777777" w:rsidR="00E75298" w:rsidRDefault="00000000">
      <w:r>
        <w:t>- ELCA Congregation you are a member of: ___________________________</w:t>
      </w:r>
    </w:p>
    <w:p w14:paraId="3757A361" w14:textId="77777777" w:rsidR="00E75298" w:rsidRDefault="00000000">
      <w:r>
        <w:t>- Location of your congregation: ___________________________________</w:t>
      </w:r>
    </w:p>
    <w:p w14:paraId="3823A29F" w14:textId="77777777" w:rsidR="00E75298" w:rsidRDefault="00000000">
      <w:r>
        <w:t>If a congregation:</w:t>
      </w:r>
    </w:p>
    <w:p w14:paraId="4A227432" w14:textId="77777777" w:rsidR="00E75298" w:rsidRDefault="00000000">
      <w:r>
        <w:t>- Name of Congregation: _________________________________________</w:t>
      </w:r>
    </w:p>
    <w:p w14:paraId="26D0721D" w14:textId="77777777" w:rsidR="00E75298" w:rsidRDefault="00000000">
      <w:r>
        <w:t>- City/Town: ____________________________________________________</w:t>
      </w:r>
    </w:p>
    <w:p w14:paraId="25B6951C" w14:textId="77777777" w:rsidR="00E75298" w:rsidRDefault="00000000">
      <w:r>
        <w:t>- Primary Contact Person (Name &amp; Role): ____________________________</w:t>
      </w:r>
    </w:p>
    <w:p w14:paraId="64843258" w14:textId="77777777" w:rsidR="004358E6" w:rsidRDefault="004358E6">
      <w:pPr>
        <w:pStyle w:val="Heading2"/>
      </w:pPr>
    </w:p>
    <w:p w14:paraId="68830D17" w14:textId="649FE0E9" w:rsidR="00E75298" w:rsidRDefault="00000000">
      <w:pPr>
        <w:pStyle w:val="Heading2"/>
      </w:pPr>
      <w:r>
        <w:t>2. Tell Us What Happened</w:t>
      </w:r>
    </w:p>
    <w:p w14:paraId="069A14DC" w14:textId="1954629B" w:rsidR="00E75298" w:rsidRDefault="00000000">
      <w:r>
        <w:t>Please describe the impact of the June 21, 2025</w:t>
      </w:r>
      <w:r w:rsidR="004358E6">
        <w:t>,</w:t>
      </w:r>
      <w:r>
        <w:t xml:space="preserve"> storm on you or your congregation. (Include any damage to property, loss of power, displacement, etc.</w:t>
      </w:r>
      <w:r w:rsidR="004358E6">
        <w:t>, for which insurance does not cover</w:t>
      </w:r>
      <w:r>
        <w:t>)</w:t>
      </w:r>
      <w:r w:rsidR="004358E6">
        <w:t>.</w:t>
      </w:r>
    </w:p>
    <w:p w14:paraId="601EE5CE" w14:textId="77777777" w:rsidR="00E75298" w:rsidRDefault="00000000">
      <w:r>
        <w:br/>
      </w:r>
      <w:r>
        <w:br/>
      </w:r>
      <w:r>
        <w:br/>
      </w:r>
      <w:r>
        <w:br/>
      </w:r>
      <w:r>
        <w:br/>
      </w:r>
    </w:p>
    <w:p w14:paraId="1C62FE48" w14:textId="77777777" w:rsidR="00E75298" w:rsidRDefault="00000000">
      <w:pPr>
        <w:pStyle w:val="Heading2"/>
      </w:pPr>
      <w:r>
        <w:t>3. What Do You Need?</w:t>
      </w:r>
    </w:p>
    <w:p w14:paraId="1CC1DFF5" w14:textId="77777777" w:rsidR="00E75298" w:rsidRDefault="00000000">
      <w:r>
        <w:t>Please describe what specific assistance you are requesting and how the funds will be used.</w:t>
      </w:r>
    </w:p>
    <w:p w14:paraId="3CAEE63B" w14:textId="4989CCA7" w:rsidR="004358E6" w:rsidRDefault="00000000" w:rsidP="004358E6">
      <w:pPr>
        <w:pStyle w:val="Heading2"/>
      </w:pPr>
      <w:r>
        <w:br/>
      </w:r>
      <w:r>
        <w:br/>
      </w:r>
      <w:r>
        <w:br/>
      </w:r>
    </w:p>
    <w:p w14:paraId="54B97EA3" w14:textId="1CC32A5F" w:rsidR="00E75298" w:rsidRDefault="00000000">
      <w:r>
        <w:br/>
      </w:r>
      <w:r>
        <w:br/>
      </w:r>
    </w:p>
    <w:p w14:paraId="6B3C1BBD" w14:textId="77777777" w:rsidR="00E75298" w:rsidRDefault="00000000">
      <w:r>
        <w:t>Total Amount Requested: $_______________</w:t>
      </w:r>
      <w:r>
        <w:br/>
        <w:t>(Maximum of $1,000 for individuals and $5,000 for congregations)</w:t>
      </w:r>
    </w:p>
    <w:p w14:paraId="7C010A68" w14:textId="5557A6BB" w:rsidR="00E75298" w:rsidRDefault="00000000">
      <w:r>
        <w:t>Attach photos or documentation of damage, if available.</w:t>
      </w:r>
    </w:p>
    <w:p w14:paraId="4EF93596" w14:textId="77777777" w:rsidR="00E75298" w:rsidRDefault="00000000">
      <w:r>
        <w:t>Signature: _____________________________________</w:t>
      </w:r>
    </w:p>
    <w:p w14:paraId="4989946F" w14:textId="77777777" w:rsidR="00E75298" w:rsidRDefault="00000000">
      <w:r>
        <w:t>Date: ________________</w:t>
      </w:r>
    </w:p>
    <w:sectPr w:rsidR="00E752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9525057">
    <w:abstractNumId w:val="8"/>
  </w:num>
  <w:num w:numId="2" w16cid:durableId="630206843">
    <w:abstractNumId w:val="6"/>
  </w:num>
  <w:num w:numId="3" w16cid:durableId="1979799230">
    <w:abstractNumId w:val="5"/>
  </w:num>
  <w:num w:numId="4" w16cid:durableId="20058989">
    <w:abstractNumId w:val="4"/>
  </w:num>
  <w:num w:numId="5" w16cid:durableId="1594249">
    <w:abstractNumId w:val="7"/>
  </w:num>
  <w:num w:numId="6" w16cid:durableId="1572815266">
    <w:abstractNumId w:val="3"/>
  </w:num>
  <w:num w:numId="7" w16cid:durableId="783109706">
    <w:abstractNumId w:val="2"/>
  </w:num>
  <w:num w:numId="8" w16cid:durableId="230044002">
    <w:abstractNumId w:val="1"/>
  </w:num>
  <w:num w:numId="9" w16cid:durableId="125135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58E6"/>
    <w:rsid w:val="00AA1D8D"/>
    <w:rsid w:val="00B47730"/>
    <w:rsid w:val="00CB0664"/>
    <w:rsid w:val="00E752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896ED"/>
  <w14:defaultImageDpi w14:val="300"/>
  <w15:docId w15:val="{E0EDBEC0-AAF1-FC40-BF3A-FC65735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Rebel Hurd</cp:lastModifiedBy>
  <cp:revision>2</cp:revision>
  <dcterms:created xsi:type="dcterms:W3CDTF">2013-12-23T23:15:00Z</dcterms:created>
  <dcterms:modified xsi:type="dcterms:W3CDTF">2025-07-09T20:38:00Z</dcterms:modified>
  <cp:category/>
</cp:coreProperties>
</file>